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fc12" w14:textId="8aaf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27 желтоқсандағы № 219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9 549 674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5 826 339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127 510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19 950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3 575 875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11 516 064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- 1 966 390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1 966 390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1 673 137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293 253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қалалық бюджетте кенттер бюджеттеріне қалалық бюджеттен берілетін субвенциялардың мөлшері 427 737 мың теңге сомасында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кентіне – 412 737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кентіне – 15 000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 шығыстарының құрамында Жәйрем және Шалғы кенттерінің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әкімдігінің 2025 жылға арналған резерві 106 554 мың теңге сомасында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Қазақтан Республикасының Ұлттық қорынан берлетін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Жәйрем кенті мен Қаражал қаласын газбен жабдықтау желілерін және "Жәйрем" АГТС пен газ құбыры тармағын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жеке тұрғын үй құрылысының инженерлік-коммуникациялық инфрақұрылымын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және Шалғы кенттері бюджеттеріне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Қаражал қалалық мәслихатының 19.06.2025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