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811b" w14:textId="7d6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20 қарашадағы № 205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9 951 574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5 140 458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4 667 968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11 892 603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- 1 941 029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1 941 029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1 309 488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және Жәйрем кентіне 30 пәтер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кенттері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