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29a4" w14:textId="c4e2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2022 жылғы 18 тамыздағы № 154 "Қаражал қаласы Шалғы кентінің аумағында бөлек жергілікті қоғамдастық жиындарын өткізу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22 тамыздағы № 189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"Қаражал қаласы Шалғы кентінің аумағында бөлек жергілікті қоғамдастық жиындарын өткізу қағидаларын бекіту туралы" 2022 жылғы 18 тамыздағы №154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