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aed" w14:textId="5ab4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27 желтоқсандағы № 96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16 тамыздағы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қалалық бюджет туралы" 2023 жылғы 27 желтоқсандағы №96 (Нормативтік құқықтық актілерді мемлекеттік тіркеу тізілімінде №191934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10 105 934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5 042 224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23 348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5 013 862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11 719 591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1 613 657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1 613 657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982 116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631 541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- 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және Шалғы кенттер бюджетіне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