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53a1" w14:textId="1945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29 желтоқсандағы № 129 "2024-2026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28 мамырдағы № 175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Жәйрем және Шалғы кенттерінің бюджеті туралы" 2023 жылы 29 желтоқсандағы №129 (Нормативтік құқықтық актілерді мемлекеттік тіркеу Тізілімінде №191993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1 266 806 мың тенге,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50 885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1 211 806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1 313 199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46 393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12 607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11 897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16 451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3 844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3 844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3 844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