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4bf" w14:textId="45c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14 наурыздағы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1 322 806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1 267 806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1 369 199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