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a18" w14:textId="dc80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11 наурыздағы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9 797 914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5 014 724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4 757 480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10 429 455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631 541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631 541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 бюджетіне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