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1a2" w14:textId="68c6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желтоқсандағы № 166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19 114 584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11 996 239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6 996 725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20 979 296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200 000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6 201 050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6 201 050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492 099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3 640 782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 түсімдерінің құрамында облыстық бюджеттен қала бюджетіне берілетін субвенциялардың көлемі 2 572 244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160 000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- 6 201 050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3/1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3/2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1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2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