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d8a9" w14:textId="59b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26 желтоқсандағы № 29/170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170 822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3 468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111 049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195 659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- 24 837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24 837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24 837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69 649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66 649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3 385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3 385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51 481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49 481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- 1 674 мың теңге;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1674 мың теңге, 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Кеңгір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Талап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Сарыкеңгір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Сарыкеңгір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қалалық бюджеттен ауылдық округтерінің бюджетіне берілетін бюджеттік субвенциялар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ауылдық округтерінің бюджетіне берілетін ағымдағы нысаналы трансферттер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Ұлытау облысы Жезқазған қалалық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