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f559" w14:textId="ab5f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2025 жылы көрсету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25 желтоқсандағы № 28/162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2025 жылы Жезқазған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төмендегі әлеуметтік қолдау шаралары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еселенген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пунктерінің ветеринар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шешімнің орындалуын бақылау Жезқазған қалалық мәслихатының экономикалық даму және бюджет мәселесі бойынша тұрақты комиссиясына жүктелсін.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