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ec1e" w14:textId="40be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2023 жылғы 26 желтоқсандағы № 13/71 "2024-2026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10 желтоқсандағы № 27/158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"2024-2026 жылдарға арналған Жезқазған қаласының бюджеті туралы" 2023 жылғы 26 желтоқсандағы №13/71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191710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38 450 074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26 801 011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88 051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437 038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11 123 974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- 46 808 363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19 254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22 152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2 898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- 8 377 543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8 377 543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2 959 666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1 293 192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6 711 069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14087963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бюджет қаражаты есебінен ұсталатын азаматтық қызметшілердің жекелеген санаттарының, ұйымдар жұмыскерлерінің , қазыналық кәсіпорындар жұмыскерлерінің жалақысын арттыруға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халықтың әлеуметтік осал топтары үшін коммуналдық тұрғын үй сатып алуға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аудандық маңызы бар автомобиль жолдарын (қала көшелерін) және елді мекендердің ішкі жолдарын күрделі , орташа және ағымдағы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тұрғын үйлердің қасбеттерін күрделі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қайта жаңарту және жаңғырту, 3 кезек , 1 іске қосу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Алашахана көшесі, 34 мекенжайы бойынша тұрғын үй ге ИКИ құрылысына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жылу желілерін қайта жаңарту және жаңғырту, 3 кезек, 1 іске қосу кешені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қалаішілік су құбыры желілерін қайта жаңарту 2 кезек, 2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қалаішілік су құбыры желілерін қайта жаңарту 3 кезек, 2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шаруашылық-ауыз су тазарту құрылыстарын қайта жаңарту (II кезең)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Гагарина көшесі 70/3 мекенжайы бойынша 5 қабатты 28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 көшесі 70/1 мекенжайы бойынша 5 қабатты 30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жылу желілерін қайта жаңарту және жаңғырту, ТМ 11", құрылыстың 2 кезегі, 3 іске қосу кешені.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жылу желілерін қайта жаңарту және жаңғырту, ТМ 11", құрылыстың 2 кезегі, 5 іске қосу кешені.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жылу желілерін қайта жаңарту және жаңғырту (ІІ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құбыры желілерін қайта жаңарту (IV кезек).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қаласы, Бейбітшілік даңғылы, 36 мекенжайындағы 320 көрерменге арналған дене шынықтыру сауықтыру кешенінің құрылысы. Алаңнан тыс желілер.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34С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34Т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