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d72b4" w14:textId="33d72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қалалық мәслихатының 2024 жылғы 2 тамыздағы № 20/124 "Талап ауылының жергілікті қоғамдастық жиналысының регламентін бекіту туралы" шешіміне өзгерістер енгізу туралы</w:t>
      </w:r>
    </w:p>
    <w:p>
      <w:pPr>
        <w:spacing w:after="0"/>
        <w:ind w:left="0"/>
        <w:jc w:val="both"/>
      </w:pPr>
      <w:r>
        <w:rPr>
          <w:rFonts w:ascii="Times New Roman"/>
          <w:b w:val="false"/>
          <w:i w:val="false"/>
          <w:color w:val="000000"/>
          <w:sz w:val="28"/>
        </w:rPr>
        <w:t>Ұлытау облысы Жезқазған қалалық мәслихатының 2024 жылғы 19 қарашадағы № 25/149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"Жергілікті қоғамдастық жиналысының үлгілік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15630 болып тіркелген), Жезқазған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Жезқазған қалалық мәслихатының 2024 жылғы 2 тамыздағы №20/124 "Талап ауылының жергілікті қоғамдастық жиналысының регламентін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Талап ауылының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жарияланғаннан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Жезқазған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Р.Қапарова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2024 жылғы 19 қарашадағы</w:t>
            </w:r>
            <w:r>
              <w:br/>
            </w:r>
            <w:r>
              <w:rPr>
                <w:rFonts w:ascii="Times New Roman"/>
                <w:b w:val="false"/>
                <w:i w:val="false"/>
                <w:color w:val="000000"/>
                <w:sz w:val="20"/>
              </w:rPr>
              <w:t>№25/149 шешімімен бекітілген</w:t>
            </w:r>
          </w:p>
        </w:tc>
      </w:tr>
    </w:tbl>
    <w:bookmarkStart w:name="z10" w:id="4"/>
    <w:p>
      <w:pPr>
        <w:spacing w:after="0"/>
        <w:ind w:left="0"/>
        <w:jc w:val="left"/>
      </w:pPr>
      <w:r>
        <w:rPr>
          <w:rFonts w:ascii="Times New Roman"/>
          <w:b/>
          <w:i w:val="false"/>
          <w:color w:val="000000"/>
        </w:rPr>
        <w:t xml:space="preserve"> Талап ауылының жергілікті қоғамдастық жиналысының Регламенті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Талап ауылының жергілікті қоғамдастық жиналысының Регламенті (бұдан әрі-Регламент) Қазақстан Республикасының "Қазақстан Республикасындағы жергілікті мемлекеттік басқару және өзін-өзі басқару туралы" Заңының (бұдан әрі-Заң)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Республикасының Ұлттық экономика министрінің "Жергілікті қоғамдастық жиналысының үлгі регламентін бекіту туралы" 2017 жылғы 7 тамыздағы № 295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6"/>
    <w:bookmarkStart w:name="z13"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4" w:id="8"/>
    <w:p>
      <w:pPr>
        <w:spacing w:after="0"/>
        <w:ind w:left="0"/>
        <w:jc w:val="both"/>
      </w:pPr>
      <w:r>
        <w:rPr>
          <w:rFonts w:ascii="Times New Roman"/>
          <w:b w:val="false"/>
          <w:i w:val="false"/>
          <w:color w:val="000000"/>
          <w:sz w:val="28"/>
        </w:rPr>
        <w:t>
      1) жергілікті қоғамдастық-шекараларында жергілікті өзін-өзі басқару жүзеге асырылатын, оның органдары құрылатын және жұмыс істейтін Жезқазған қаласының Талап ауылының аумағында тұратын тұрғындардың (жергілікті қоғамдастық мүшелерінің) жиынтығы;</w:t>
      </w:r>
    </w:p>
    <w:bookmarkEnd w:id="8"/>
    <w:bookmarkStart w:name="z15" w:id="9"/>
    <w:p>
      <w:pPr>
        <w:spacing w:after="0"/>
        <w:ind w:left="0"/>
        <w:jc w:val="both"/>
      </w:pPr>
      <w:r>
        <w:rPr>
          <w:rFonts w:ascii="Times New Roman"/>
          <w:b w:val="false"/>
          <w:i w:val="false"/>
          <w:color w:val="000000"/>
          <w:sz w:val="28"/>
        </w:rPr>
        <w:t>
      2) жергілікті қоғамдастық жиналысы (бұдан әрі-жиналыс)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6" w:id="10"/>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Жезқазған қаласының Талап ауылы тұрғындарының көпшілігінің құқықтары мен заңды мүдделерін қамтамасыз етуге байланысты Талап ауылы қызметінің мәселелері;</w:t>
      </w:r>
    </w:p>
    <w:bookmarkEnd w:id="10"/>
    <w:bookmarkStart w:name="z17" w:id="11"/>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18"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19" w:id="13"/>
    <w:p>
      <w:pPr>
        <w:spacing w:after="0"/>
        <w:ind w:left="0"/>
        <w:jc w:val="both"/>
      </w:pPr>
      <w:r>
        <w:rPr>
          <w:rFonts w:ascii="Times New Roman"/>
          <w:b w:val="false"/>
          <w:i w:val="false"/>
          <w:color w:val="000000"/>
          <w:sz w:val="28"/>
        </w:rPr>
        <w:t>
      3. Жиналыс регламентін Жезқазған қалалық мәслихаты бекітеді (бұдан әрі-қалалық маслихат).</w:t>
      </w:r>
    </w:p>
    <w:bookmarkEnd w:id="13"/>
    <w:bookmarkStart w:name="z20" w:id="14"/>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bookmarkStart w:name="z21" w:id="1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–жиналыс мүшелері) саны Талап ауыл халқының жалпы санына байланысты айқындалады:</w:t>
      </w:r>
    </w:p>
    <w:bookmarkEnd w:id="15"/>
    <w:bookmarkStart w:name="z22" w:id="16"/>
    <w:p>
      <w:pPr>
        <w:spacing w:after="0"/>
        <w:ind w:left="0"/>
        <w:jc w:val="both"/>
      </w:pPr>
      <w:r>
        <w:rPr>
          <w:rFonts w:ascii="Times New Roman"/>
          <w:b w:val="false"/>
          <w:i w:val="false"/>
          <w:color w:val="000000"/>
          <w:sz w:val="28"/>
        </w:rPr>
        <w:t>
      1) 10 мың халыққа дейін –жиналыстың 5-10 мүшесі;</w:t>
      </w:r>
    </w:p>
    <w:bookmarkEnd w:id="16"/>
    <w:bookmarkStart w:name="z23" w:id="17"/>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7"/>
    <w:bookmarkStart w:name="z24" w:id="18"/>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8"/>
    <w:bookmarkStart w:name="z25" w:id="1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9"/>
    <w:bookmarkStart w:name="z26" w:id="20"/>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0"/>
    <w:bookmarkStart w:name="z27" w:id="2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1"/>
    <w:bookmarkStart w:name="z28" w:id="22"/>
    <w:p>
      <w:pPr>
        <w:spacing w:after="0"/>
        <w:ind w:left="0"/>
        <w:jc w:val="both"/>
      </w:pPr>
      <w:r>
        <w:rPr>
          <w:rFonts w:ascii="Times New Roman"/>
          <w:b w:val="false"/>
          <w:i w:val="false"/>
          <w:color w:val="000000"/>
          <w:sz w:val="28"/>
        </w:rPr>
        <w:t>
      Талап ауылының (әрі қарай-ауылының) бюджетінің жобасын және бюджеттің атқарылуы туралы есепті келісу;</w:t>
      </w:r>
    </w:p>
    <w:bookmarkEnd w:id="22"/>
    <w:bookmarkStart w:name="z29" w:id="23"/>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бюджетін түзетуді келісу;</w:t>
      </w:r>
    </w:p>
    <w:bookmarkEnd w:id="23"/>
    <w:bookmarkStart w:name="z30" w:id="24"/>
    <w:p>
      <w:pPr>
        <w:spacing w:after="0"/>
        <w:ind w:left="0"/>
        <w:jc w:val="both"/>
      </w:pPr>
      <w:r>
        <w:rPr>
          <w:rFonts w:ascii="Times New Roman"/>
          <w:b w:val="false"/>
          <w:i w:val="false"/>
          <w:color w:val="000000"/>
          <w:sz w:val="28"/>
        </w:rPr>
        <w:t>
      ауылдың коммуналдық меншігін (жергілікті өзін-өзі басқарудың коммуналдық меншігін) басқару жөніндегі Талап ауылы әкімі аппаратының (бұдан әрі-ауыл әкімі аппараты) шешімдерін келісу;</w:t>
      </w:r>
    </w:p>
    <w:bookmarkEnd w:id="24"/>
    <w:bookmarkStart w:name="z31" w:id="25"/>
    <w:p>
      <w:pPr>
        <w:spacing w:after="0"/>
        <w:ind w:left="0"/>
        <w:jc w:val="both"/>
      </w:pPr>
      <w:r>
        <w:rPr>
          <w:rFonts w:ascii="Times New Roman"/>
          <w:b w:val="false"/>
          <w:i w:val="false"/>
          <w:color w:val="000000"/>
          <w:sz w:val="28"/>
        </w:rPr>
        <w:t>
      ауыл бюджетінің атқарылуын мониторингтеу мақсатында жиналысқа қатысушылар қатарынан жергілікті қоғамдастық комиссиясын құру;</w:t>
      </w:r>
    </w:p>
    <w:bookmarkEnd w:id="25"/>
    <w:bookmarkStart w:name="z32" w:id="26"/>
    <w:p>
      <w:pPr>
        <w:spacing w:after="0"/>
        <w:ind w:left="0"/>
        <w:jc w:val="both"/>
      </w:pPr>
      <w:r>
        <w:rPr>
          <w:rFonts w:ascii="Times New Roman"/>
          <w:b w:val="false"/>
          <w:i w:val="false"/>
          <w:color w:val="000000"/>
          <w:sz w:val="28"/>
        </w:rPr>
        <w:t>
      Талап ауылы бюджетінің атқарылуына жүргізілген мониторинг нәтижелері туралы есепті тыңдау және талқылау;</w:t>
      </w:r>
    </w:p>
    <w:bookmarkEnd w:id="26"/>
    <w:bookmarkStart w:name="z33" w:id="27"/>
    <w:p>
      <w:pPr>
        <w:spacing w:after="0"/>
        <w:ind w:left="0"/>
        <w:jc w:val="both"/>
      </w:pPr>
      <w:r>
        <w:rPr>
          <w:rFonts w:ascii="Times New Roman"/>
          <w:b w:val="false"/>
          <w:i w:val="false"/>
          <w:color w:val="000000"/>
          <w:sz w:val="28"/>
        </w:rPr>
        <w:t>
      Талап ауылының коммуналдық мүлкін иеліктен шығаруды келісу;</w:t>
      </w:r>
    </w:p>
    <w:bookmarkEnd w:id="27"/>
    <w:bookmarkStart w:name="z34" w:id="28"/>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8"/>
    <w:bookmarkStart w:name="z35" w:id="29"/>
    <w:p>
      <w:pPr>
        <w:spacing w:after="0"/>
        <w:ind w:left="0"/>
        <w:jc w:val="both"/>
      </w:pPr>
      <w:r>
        <w:rPr>
          <w:rFonts w:ascii="Times New Roman"/>
          <w:b w:val="false"/>
          <w:i w:val="false"/>
          <w:color w:val="000000"/>
          <w:sz w:val="28"/>
        </w:rPr>
        <w:t>
      Талап ауылының әкімін лауазымынан босату туралы мәселеге бастамашылық жасау;</w:t>
      </w:r>
    </w:p>
    <w:bookmarkEnd w:id="29"/>
    <w:bookmarkStart w:name="z36" w:id="30"/>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0"/>
    <w:bookmarkStart w:name="z37" w:id="31"/>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1"/>
    <w:bookmarkStart w:name="z38" w:id="32"/>
    <w:p>
      <w:pPr>
        <w:spacing w:after="0"/>
        <w:ind w:left="0"/>
        <w:jc w:val="both"/>
      </w:pPr>
      <w:r>
        <w:rPr>
          <w:rFonts w:ascii="Times New Roman"/>
          <w:b w:val="false"/>
          <w:i w:val="false"/>
          <w:color w:val="000000"/>
          <w:sz w:val="28"/>
        </w:rPr>
        <w:t>
      5. Жиналысты Талап ауылының әкiмі дербес не жиналыс мүшелерінің кемінде он пайызының бастамасы бойынша, бірақ тоқсанына кемінде бір рет шақырылады және өткізіледі.</w:t>
      </w:r>
    </w:p>
    <w:bookmarkEnd w:id="32"/>
    <w:bookmarkStart w:name="z39" w:id="33"/>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3"/>
    <w:bookmarkStart w:name="z40" w:id="34"/>
    <w:p>
      <w:pPr>
        <w:spacing w:after="0"/>
        <w:ind w:left="0"/>
        <w:jc w:val="both"/>
      </w:pPr>
      <w:r>
        <w:rPr>
          <w:rFonts w:ascii="Times New Roman"/>
          <w:b w:val="false"/>
          <w:i w:val="false"/>
          <w:color w:val="000000"/>
          <w:sz w:val="28"/>
        </w:rPr>
        <w:t>
      Талап ауылының әкімі келіп түскен жазбаша өтінішті үш жұмыс күні ішінде қарайды және жиналыстың орны мен уақытын көрсете отырып, шақыру туралы шешім қабылдайды.</w:t>
      </w:r>
    </w:p>
    <w:bookmarkEnd w:id="34"/>
    <w:bookmarkStart w:name="z41" w:id="35"/>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жағдайларды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хабардар етіледі.</w:t>
      </w:r>
    </w:p>
    <w:bookmarkEnd w:id="35"/>
    <w:bookmarkStart w:name="z42" w:id="36"/>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6"/>
    <w:bookmarkStart w:name="z43" w:id="37"/>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7"/>
    <w:bookmarkStart w:name="z44" w:id="38"/>
    <w:p>
      <w:pPr>
        <w:spacing w:after="0"/>
        <w:ind w:left="0"/>
        <w:jc w:val="both"/>
      </w:pPr>
      <w:r>
        <w:rPr>
          <w:rFonts w:ascii="Times New Roman"/>
          <w:b w:val="false"/>
          <w:i w:val="false"/>
          <w:color w:val="000000"/>
          <w:sz w:val="28"/>
        </w:rPr>
        <w:t>
      Жиналысты шақыру оған жиналыс мүшелерінің кемінде жартысы қатысқан кезде өткізілді деп есептеледі.</w:t>
      </w:r>
    </w:p>
    <w:bookmarkEnd w:id="38"/>
    <w:bookmarkStart w:name="z45" w:id="39"/>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9"/>
    <w:bookmarkStart w:name="z46" w:id="4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0"/>
    <w:bookmarkStart w:name="z47" w:id="41"/>
    <w:p>
      <w:pPr>
        <w:spacing w:after="0"/>
        <w:ind w:left="0"/>
        <w:jc w:val="both"/>
      </w:pPr>
      <w:r>
        <w:rPr>
          <w:rFonts w:ascii="Times New Roman"/>
          <w:b w:val="false"/>
          <w:i w:val="false"/>
          <w:color w:val="000000"/>
          <w:sz w:val="28"/>
        </w:rPr>
        <w:t>
      9. Жиналыстың күн тәртібін ауыл әкімінің аппараты жиналыс мүшелері, Талап ауылының әкімі енгізген ұсыныстар негізінде қалыптастырады.</w:t>
      </w:r>
    </w:p>
    <w:bookmarkEnd w:id="41"/>
    <w:bookmarkStart w:name="z48" w:id="42"/>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2"/>
    <w:bookmarkStart w:name="z49" w:id="43"/>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3"/>
    <w:bookmarkStart w:name="z50" w:id="44"/>
    <w:p>
      <w:pPr>
        <w:spacing w:after="0"/>
        <w:ind w:left="0"/>
        <w:jc w:val="both"/>
      </w:pPr>
      <w:r>
        <w:rPr>
          <w:rFonts w:ascii="Times New Roman"/>
          <w:b w:val="false"/>
          <w:i w:val="false"/>
          <w:color w:val="000000"/>
          <w:sz w:val="28"/>
        </w:rPr>
        <w:t>
      Жиналысты шақырудың күн тәртібін жиналыс бекітеді.</w:t>
      </w:r>
    </w:p>
    <w:bookmarkEnd w:id="44"/>
    <w:bookmarkStart w:name="z51" w:id="45"/>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5"/>
    <w:bookmarkStart w:name="z52" w:id="46"/>
    <w:p>
      <w:pPr>
        <w:spacing w:after="0"/>
        <w:ind w:left="0"/>
        <w:jc w:val="both"/>
      </w:pPr>
      <w:r>
        <w:rPr>
          <w:rFonts w:ascii="Times New Roman"/>
          <w:b w:val="false"/>
          <w:i w:val="false"/>
          <w:color w:val="000000"/>
          <w:sz w:val="28"/>
        </w:rPr>
        <w:t>
      10. Жиналысқа Жезқазған қаласы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Жезқазған қалалық мәслихатының депутаттары, бұқаралық ақпарат құралдары мен қоғамдық бірлестіктердің өкілдері қатыса алады.</w:t>
      </w:r>
    </w:p>
    <w:bookmarkEnd w:id="46"/>
    <w:bookmarkStart w:name="z53" w:id="4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7"/>
    <w:bookmarkStart w:name="z54" w:id="48"/>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8"/>
    <w:bookmarkStart w:name="z55" w:id="4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9"/>
    <w:bookmarkStart w:name="z56" w:id="50"/>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0"/>
    <w:bookmarkStart w:name="z57" w:id="51"/>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1"/>
    <w:bookmarkStart w:name="z58" w:id="52"/>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2"/>
    <w:bookmarkStart w:name="z59" w:id="53"/>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3"/>
    <w:bookmarkStart w:name="z60" w:id="54"/>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4"/>
    <w:bookmarkStart w:name="z61" w:id="55"/>
    <w:p>
      <w:pPr>
        <w:spacing w:after="0"/>
        <w:ind w:left="0"/>
        <w:jc w:val="both"/>
      </w:pPr>
      <w:r>
        <w:rPr>
          <w:rFonts w:ascii="Times New Roman"/>
          <w:b w:val="false"/>
          <w:i w:val="false"/>
          <w:color w:val="000000"/>
          <w:sz w:val="28"/>
        </w:rPr>
        <w:t>
      Жиналыстың шешімі хаттамамен ресімделеді, онда:</w:t>
      </w:r>
    </w:p>
    <w:bookmarkEnd w:id="55"/>
    <w:bookmarkStart w:name="z62" w:id="56"/>
    <w:p>
      <w:pPr>
        <w:spacing w:after="0"/>
        <w:ind w:left="0"/>
        <w:jc w:val="both"/>
      </w:pPr>
      <w:r>
        <w:rPr>
          <w:rFonts w:ascii="Times New Roman"/>
          <w:b w:val="false"/>
          <w:i w:val="false"/>
          <w:color w:val="000000"/>
          <w:sz w:val="28"/>
        </w:rPr>
        <w:t>
      1) жиналыстың өткізілген күні мен орны;</w:t>
      </w:r>
    </w:p>
    <w:bookmarkEnd w:id="56"/>
    <w:bookmarkStart w:name="z63" w:id="57"/>
    <w:p>
      <w:pPr>
        <w:spacing w:after="0"/>
        <w:ind w:left="0"/>
        <w:jc w:val="both"/>
      </w:pPr>
      <w:r>
        <w:rPr>
          <w:rFonts w:ascii="Times New Roman"/>
          <w:b w:val="false"/>
          <w:i w:val="false"/>
          <w:color w:val="000000"/>
          <w:sz w:val="28"/>
        </w:rPr>
        <w:t>
      2) жиналыс мүшелерінің саны және тізімі;</w:t>
      </w:r>
    </w:p>
    <w:bookmarkEnd w:id="57"/>
    <w:bookmarkStart w:name="z64" w:id="58"/>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8"/>
    <w:bookmarkStart w:name="z65" w:id="59"/>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9"/>
    <w:bookmarkStart w:name="z66" w:id="60"/>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0"/>
    <w:bookmarkStart w:name="z67" w:id="61"/>
    <w:p>
      <w:pPr>
        <w:spacing w:after="0"/>
        <w:ind w:left="0"/>
        <w:jc w:val="both"/>
      </w:pPr>
      <w:r>
        <w:rPr>
          <w:rFonts w:ascii="Times New Roman"/>
          <w:b w:val="false"/>
          <w:i w:val="false"/>
          <w:color w:val="000000"/>
          <w:sz w:val="28"/>
        </w:rPr>
        <w:t>
      Хаттамаға жиналыстың төрағасы мен хатшысы қол қояды және хаттама Талап ауылы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1"/>
    <w:bookmarkStart w:name="z68" w:id="62"/>
    <w:p>
      <w:pPr>
        <w:spacing w:after="0"/>
        <w:ind w:left="0"/>
        <w:jc w:val="both"/>
      </w:pPr>
      <w:r>
        <w:rPr>
          <w:rFonts w:ascii="Times New Roman"/>
          <w:b w:val="false"/>
          <w:i w:val="false"/>
          <w:color w:val="000000"/>
          <w:sz w:val="28"/>
        </w:rPr>
        <w:t>
      Ауыл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Жезқазған қалалық мәслихатының қарауына беріледі.</w:t>
      </w:r>
    </w:p>
    <w:bookmarkEnd w:id="62"/>
    <w:bookmarkStart w:name="z69" w:id="63"/>
    <w:p>
      <w:pPr>
        <w:spacing w:after="0"/>
        <w:ind w:left="0"/>
        <w:jc w:val="both"/>
      </w:pPr>
      <w:r>
        <w:rPr>
          <w:rFonts w:ascii="Times New Roman"/>
          <w:b w:val="false"/>
          <w:i w:val="false"/>
          <w:color w:val="000000"/>
          <w:sz w:val="28"/>
        </w:rPr>
        <w:t>
      13. Жиналыс қабылдаған шешімдерді Талап ауылының әкімі қарайды және ауыл әкімінің аппараты бес жұмыс күнінен аспайтын мерзімде жиналыс мүшелеріне жеткізеді.</w:t>
      </w:r>
    </w:p>
    <w:bookmarkEnd w:id="63"/>
    <w:bookmarkStart w:name="z70" w:id="64"/>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64"/>
    <w:bookmarkStart w:name="z71" w:id="65"/>
    <w:p>
      <w:pPr>
        <w:spacing w:after="0"/>
        <w:ind w:left="0"/>
        <w:jc w:val="both"/>
      </w:pPr>
      <w:r>
        <w:rPr>
          <w:rFonts w:ascii="Times New Roman"/>
          <w:b w:val="false"/>
          <w:i w:val="false"/>
          <w:color w:val="000000"/>
          <w:sz w:val="28"/>
        </w:rPr>
        <w:t>
      Талап ауылы әкімінің келіспеушілігін тудырған мәселелерді шешу мүмкін болмаған жағдайда, мәселені жоғары тұрған Жезқазған қаласының әкімі шешеді.</w:t>
      </w:r>
    </w:p>
    <w:bookmarkEnd w:id="65"/>
    <w:bookmarkStart w:name="z72" w:id="66"/>
    <w:p>
      <w:pPr>
        <w:spacing w:after="0"/>
        <w:ind w:left="0"/>
        <w:jc w:val="both"/>
      </w:pPr>
      <w:r>
        <w:rPr>
          <w:rFonts w:ascii="Times New Roman"/>
          <w:b w:val="false"/>
          <w:i w:val="false"/>
          <w:color w:val="000000"/>
          <w:sz w:val="28"/>
        </w:rPr>
        <w:t>
      Талап ауылының әкімі екі жұмыс күні ішінде Жезқазған қаласы әкімінің атына және қалалық мәслихатқа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6"/>
    <w:bookmarkStart w:name="z73" w:id="67"/>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Жезқазған қалалық мәслихатының таяудағы отырысында алдын ала талқылаудан және оның шешімінен кейін жоғары тұрған Жезқазған қаласының әкімі шешім қабылдайды.</w:t>
      </w:r>
    </w:p>
    <w:bookmarkEnd w:id="67"/>
    <w:bookmarkStart w:name="z74" w:id="68"/>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Талап ауылының әкімі мақұлдаған шешімдердің орындалуын қамтамасыз етеді.</w:t>
      </w:r>
    </w:p>
    <w:bookmarkEnd w:id="68"/>
    <w:bookmarkStart w:name="z75" w:id="69"/>
    <w:p>
      <w:pPr>
        <w:spacing w:after="0"/>
        <w:ind w:left="0"/>
        <w:jc w:val="both"/>
      </w:pPr>
      <w:r>
        <w:rPr>
          <w:rFonts w:ascii="Times New Roman"/>
          <w:b w:val="false"/>
          <w:i w:val="false"/>
          <w:color w:val="000000"/>
          <w:sz w:val="28"/>
        </w:rPr>
        <w:t>
      16. Жиналысты шақыруда қабылданған шешімдерді ауыл әкімінің аппараты бұқаралық ақпарат құралдары арқылы немесе өзге де тәсілдермен таратады.</w:t>
      </w:r>
    </w:p>
    <w:bookmarkEnd w:id="69"/>
    <w:bookmarkStart w:name="z76" w:id="70"/>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70"/>
    <w:bookmarkStart w:name="z77" w:id="71"/>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1"/>
    <w:bookmarkStart w:name="z78" w:id="72"/>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Жезқазған қаласының әкіміне немесе жиналыстың шешімін орындауға жауапты лауазымды адамның жоғары тұрған басшыларына жолдайды.</w:t>
      </w:r>
    </w:p>
    <w:bookmarkEnd w:id="72"/>
    <w:bookmarkStart w:name="z79" w:id="7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Жезқазған қаласы әкімінің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