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f4f6" w14:textId="901f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27 желтоқсандағы № 14/79 "2024-2026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5 тамыздағы № 21/128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ауылдық округтер бюджеті туралы" 2023 жылғы 27 желтоқсандағы №14/79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115 873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45 135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70 738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129 905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-14 032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14 032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14 032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