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8d99" w14:textId="10d8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2024 жылы көрсету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6 наурыздағы № 16/91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 126</w:t>
      </w:r>
      <w:r>
        <w:rPr>
          <w:rFonts w:ascii="Times New Roman"/>
          <w:b w:val="false"/>
          <w:i w:val="false"/>
          <w:color w:val="000000"/>
          <w:sz w:val="28"/>
        </w:rPr>
        <w:t xml:space="preserve"> бұйрығына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2024 жылы 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төмендегі әлеуметтік қолдау шаралары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еселенген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шешімнің орындалуын бақылау Жезқазған қалалық мәслихатының экономикалық даму және бюджет мәселесі бойынша тұрақты комиссиясына жүктелсін.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