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7ced" w14:textId="d867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2023 жылғы 26 желтоқсандағы № 13/71 "2024-2026 жылдарға арналған Жезқазған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2024 жылғы 6 наурыздағы № 16/90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"2024-2026 жылдарға арналған Жезқазған қаласының бюджеті туралы" 2023 жылғы 26 желтоқсандағы №13/71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191710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35 867 726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24 617 140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75 374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664 035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10 511 177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- 43 101 110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19 254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22 152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–2 898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- 7 252 638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7 252 638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22 152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1 293 192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8 523 678 мың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наурызындағы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-7252638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8523678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наурызындағы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ағымдағы нысаналы трансферттер мен нысаналы даму трансферттері,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12440927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бюджет қаражаты есебінен ұсталатын азаматтық қызметшілердің жекелеген санаттарының, ұйымдар жұмыскерлерінің , қазыналық кәсіпорындар жұмыскерлерінің жалақысын арттыруға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халықтың әлеуметтік осал топтары үшін коммуналдық тұрғын үй сатып алуға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аудандық маңызы бар автомобиль жолдарын (қала көшелерін) және елді мекендердің ішкі жолдарын күрделі , орташа және ағымдағы жөндеуге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 "Жезқазған"-АГТС-тен бастап Жезқазған каласының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жылу желілерін қайта жаңарту және жаңғырту, 3 кезек , 1 іске қосу кешені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Алашахана көшесі, 34 мекенжайы бойынша тұрғын үй ге ИКИ құрылысына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 "Жезқазған"-АГТС-тен бастап Жезқазған каласының газ тарату желілерін салу, құрылыстың 2 кезегі, 1 іске қосу кешені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қаласындағы жылу желілерін қайта жаңарту және жаңғырту, 3 кезек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қаласының қалаішілік су құбыры желілерін қайта жаңарту 2 кезек, 2 түзету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қаласының қалаішілік су құбыры желілерін қайта жаңарту 3 кезек, 2 түзету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қаласындағы шаруашылық-ауыз су тазарту құрылыстарын қайта жаңарту (II кезең)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Гагарина көшесі 70/3 мекенжайы бойынша 5 қабатты 28 пәтерлі тұрғын үй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жылу желілерін қайта жаңарту және жаңғырту, ТМ 11", құрылыстың 2 кезегі, 3 іске қосу кешені. Түзету.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жылу желілерін қайта жаңарту және жаңғырту, ТМ 11", құрылыстың 2 кезегі, 5 іске қосу кешені. Түзету.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Батыс тұрғын ауданы, Алашахан даңғылы, 34З мекенжайы бойынша көп пәтерлі тұрғын үй салу (сыртқы инженерлік желілерсіз)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Гагарин көшесі, 70/1 мекенжайы бойынша 5 қабатты 30 пәтерлі тұрғын үй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Гагарин көшесі, 70/3 мекенжайы бойынша 5 қабатты 30 пәтерлі тұрғын үй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Алашахан даңғылы, 34М бойынша көп қабатты тұрғын үй құрылысы (байланыстыру)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наурызындағы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округтер бюджетіне ағымдағы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ауылында шағын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Кеңгір ауылында ауыз суды тазартатын модуль блогын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 кәріз және су қысымы станциясын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