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24e0" w14:textId="8052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әкімдігінің 2024 жылдың 20 қарашадағы № 82/02 "Ұлытау облысында есептеу аспаптары жоқ тұтынушылар үшін электрмен жабдықтау, сумен жабдықтау, су бұру және жылумен жабдықтау бойынша көрсетілетін коммуналдық қызметтерді тұтыну нормаларын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23 желтоқсандағы № 96/01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облысында есептеу аспаптары жоқ тұтынушылар үшін электрмен жабдықтау, сумен жабдықтау, су бұру және жылумен жабдықтау бойынша көрсетілетін коммуналдық қызметтерді тұтыну нормаларын бекіту туралы"Ұлытау облысы әкімдігінің 2024 жылғы 20 қарашадағы №82/02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