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d287" w14:textId="f16d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жолаушыларды тұрақты ауданаралық (облысішілік қалааралық) әлеуметтік мәні бар тасымалдауға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3 желтоқсандағы № 85/01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қолданысы 01.01.2025 дейін тоқтатылған – Ұлытау облысының әкімдігінің 11.12.2024 </w:t>
      </w:r>
      <w:r>
        <w:rPr>
          <w:rFonts w:ascii="Times New Roman"/>
          <w:b w:val="false"/>
          <w:i w:val="false"/>
          <w:color w:val="ff0000"/>
          <w:sz w:val="28"/>
        </w:rPr>
        <w:t>№ 90/01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 бойынша жолаушыларды тұрақты ауданаралық (облысішілік қалааралық) әлеуметтік мәні бар тасымалдауға тарифтері қолма-қол төлеу кезінде келесі мөлшерде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99 "Сәтбаев-Жезді" - 270 (екі жүз жетпіс)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101 "Жезқазған-Сәтбаев" - 150 (жүз елу) теңге. Интернет желілері мен ұялы байланыс құрылғыларын қоса алғанда, электрондық жүйе арқылы қолма-қол ақшасыз төлеу кезінде жол ақы - 80 (сексен)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295 "Жезқазған-Қаражал" - 2000 (екі мың)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316 "Жезқазған-Ұлытау" - 500 (бес жүз)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379 "Жезқазған-Қарсақбай" - 400 (төрт жүз)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380 "Жезқазған-Сарысу" - 1000 (мың)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381 "Жезқазған-Жаңаарқа" - 3000 (үш мың)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облыстық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