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73a" w14:textId="3667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 11/01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13 қарашадағы № 79/01 қаулысы. Күші жойылды - Ұлытау облысының әкімдігінің 2025 жылғы 16 шілдедегі № 60/01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облысының әкімдігінің 16.07.2025 </w:t>
      </w:r>
      <w:r>
        <w:rPr>
          <w:rFonts w:ascii="Times New Roman"/>
          <w:b w:val="false"/>
          <w:i w:val="false"/>
          <w:color w:val="ff0000"/>
          <w:sz w:val="28"/>
        </w:rPr>
        <w:t>№ 60/01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 және 01.01.2025 бастап туындаған құқықтық қатынастарға қолданылады).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№11/01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қаулыдағы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2024 жылғы 1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 қаулысына 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 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тапсырыс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 қаулысына қосымша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 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