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6d1a" w14:textId="6236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 аумағында карантин режимін енгізе отырып, карантин аймағын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2024 жылғы 26 тамыздағы № 55/02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"Өсімдіктер карантині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Агроөнеркәсіптік кешендегі мемлекеттік инспекция комитетінің Ұлытау облысының аумақтық инспекциясы" республикалық мемлекеттік мекемесі 2023 жылғы 7 қарашадағы № 03-24/214-И ұсынысы негізінде,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облысы аумағында карантиндік режимді енгізе отырып, карантиндік аймақ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облысының ауыл шаруашылығы және жер қатынастар басқармасы"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облыс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Ұлытау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"__" 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облысының аумағында карантиндік режимді енгізе отырып белгіленген карантиндік аймақ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субъектілер, басқа да нысандар атауы, жер телімдерінің санаттары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Зардапталған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телім дер (алқаптар)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(қызғылт) укекіре (Acroptilon repens L.D.C.)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әкімі, мемлекеттік жер қоры (босалқы жер)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әкімі, мемлекеттік жер қоры (босалқы жер)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ауданының тұрғын-үй коммуналдық шаруашылығы, жолаушылар көлігі және автокөлік жолдары бөлімі" мемлекеттік мекемесі, аудандық маңызы бар автомобиль жолдарға бөлініп берілген жер тілкем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"Нартау" шаруа қожалығы, ауыл шаруашылық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"Шалакең" шаруа қожалығы, ауыл шаруашылық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 облысының жолаушылар көлігі және автомобиль жолдар басқармасы" мемлекеттік мекемесі, облыстық маңызы бар автомобиль жолдарға бөлініп берілген жер тілкем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әкімі, мемлекеттік жер қоры (босалқы жер)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"ҚАЖсервис" жауапкершілігі шектеулі серіктестігінің 43 – жол-пайдалану басқармасы Ұлытау облыстық филиалы, республикалық маңызы бар автомобиль жолдарға бөлініп берілген тілкем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шаруа қожалығы, ауыл шаруашылық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"Аққыз" шаруа қожалығы, ауыл шаруашылық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"Жантас" шаруа қожалығы, ауыл шаруашылық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"Жалғас" шаруа қожалығы, ауыл шаруашылық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шаруа қожалығы, ауыл шаруашылық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"Рымбек" шаруа қожалығы, ауыл шаруашылық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"Қолқанат" шаруа қожалығы, ауыл шаруашылық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"Үлгілі" шаруа қожалығы, ауыл шаруашылық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"Олжа" шаруа қожалығы, ауыл шаруашылық танаптары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әкімі, мемлекеттік жер қоры (босалқы жер)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"ҚАЖсервис" жауапкершілігі шектеулі серіктестігінің 43- жол-пайдалану басқармасы Ұлытау облыстық филиалы, республикалық маңызы бар автомобиль жолдарға бөлініп берілген тілкем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әкімі, мемлекеттік жер қоры (босалқы жер)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"ҚАЖсервис" жауапкершілігі шектеулі серіктестігінің 43 – жол-пайдалану басқармасы Ұлытау облыстық филиалы, республикалық маңызы бар автомобиль жолдарға бөлініп берілген тілкем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"Нұрсұлтан" шаруа қожалығы, ауыл шаруашылық танаптары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"Бірлестік" шаруа қожалығы, ауыл шаруашылық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"Серіктес" шаруа қожалығы, ауыл шаруашылық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"Жаңаарқа ауданының тұрғын-үй коммуналдық шаруашылығы, жолаушылар көлігі және автокөлік жолдары бөлімі" мемлекеттік мекемесі, аудандық маңызы бар автомобиль жолдарға бөлініп берілген тілкем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ауданының тұрғын-үй коммуналдық шаруашылығы, жолаушылар көлігі және автокөлік жолдары бөлімі" мемлекеттік мекемесі, аудандық маңызы бар а автомобиль жолдарға бөлініп берілген тілкем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"Бекарыс" шаруа қожалығы, ауыл шаруашылық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шаруа қожалығы, ауыл шаруашылық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әкімі, мемлекеттік жер қоры (босалқы жер)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"ҚАЖсервис" жауапкершілігі шектеулі серіктестігінің 43- жол-пайдалану басқармасы Ұлытау облыстық филиалы, республикалық маңызы бар автомобиль жолдарға бөлініп берілген тілкем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әкімі, мемлекеттік жер қоры (босалқы жер)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"ҚАЖсервис" жауапкершілігі шектеулі серіктестігінің 43- жол-пайдалану басқармасы Ұлытау облыстық филиалы, республикалық маңызы бар автомобиль жолдарға бөлініп берілген тілкем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"ҚАЖсервис" жауапкершілігі шектеулі серіктестігінің 43- жол-пайдалану басқармасы Ұлытау облыстық филиалы, республикалық маңызы бар автомобиль жолдарға бөлініп берілген тілкем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"Жанболат" шаруа қожалығы, ауыл шаруашылық танаптары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"ҚАЖсервис" жауапкершілігі шектеулі серіктестігінің 43- жол-пайдалану басқармасы Ұлытау облыстық филиалы, республикалық маңызы бар автомобиль жолдарға бөлініп берілген тілкем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"Қызылшың" шаруа қожалығы, ауыл шаруашылық танаптары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"Бақдәулет" шаруа қожалығы, ауыл шаруашылық танаптары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Терсақан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"Даулет" шаруа қожалығы, ауыл шаруашылық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"Қоңыров" шаруа қожалығы, ауыл шаруашылық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"Мұрагер" шаруа қожалығы, ауыл шаруашылық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әкімі, мемлекеттік жер қоры (босалқы жер)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"ҚАЖсервис" жауапкершілігі шектеулі серіктестігінің 78 – жол-пайдалану басқармасы Ұлытау облыстық филиалы, республикалық маңызы бар автомобиль жолдарға бөлініп берілген тілкем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"Ұлытау облысының жолаушылар көлігі және автомобиль жолдар басқармасы" мемлекеттік мекемесі, облыстық автомобиль жолдарға бөлініп берілген тілкем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 ауданының тұрғын үй коммуналдық шаруашылығы, жолаушылар көлігі және автокөлік жолдары бөлімі" мемлекеттік мекемесі, аудандық автомобиль жолдарға бөлініп берілген тілкем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"Молдашев" шаруа қожалығы, ауыл шаруашылық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"ҚАЖсервис" жауапкершілігі шектеулі серіктестігінің 78 – жол-пайдалану басқармасы Ұлытау облыстық филиалы, республикалық маңызы бар автомобиль жолдарға бөлініп берілген тілкем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бойынша 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тұрғын-үй коммуналдық шаруашылығы, жолаушылар көлігі және автокөлік жолдары бөлімі" мемлекеттік мекемесі,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гүлбақтар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даңғылдар, көшелер, кварталдар және гүлзарлар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қалған жерлер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құбырының маңайы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91-ші орам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 облыстық жолаушылар көлігі және автомобиль жолдары басқармасы" мемлекеттік мекемесі, облыстық маңызы бар автомобиль жолдарға бөлініп берілген тілкем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Жезқазған-әуежай, км 0-7; қаланы айналма тасжолы, км 0-7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Қызылорда-Павлодар, қала маңы, км 424-426, км 429-433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Жезқазған-Петропавловск, км 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"ҚАЖсервис" жауапкершілігі шектеулі серіктестігінің 44 – жол-пайдалану басқармасы Ұлытау облыстық филиалы, республикалық маңызы бар автомобиль жолдарға бөлініп берілген тілкем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Жезқазған-Петропавловск, км 11-16,5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"Хлебопродукты" акционерлік қоғамы, елді мекен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 аумағы және кәсіпорынға апаратын темір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"КМ Транко" жауапкершілігі шектеулі серіктестігі, елді мекен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маңы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"Дачник" бақ өсіруші қоғамы, елді мекен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"Спутник" тұтынушы кооперативі, елді мекен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"Здравница" тұтынушы кооперативі, елді мекен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"Автомобилист" тұтынушы кооперативі, елді мекен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"Энергетик" тұтынушы кооперативі, елді мекен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"Племптицеторг" жауапкершілігі шектеулі серіктестігі, елді мекен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тұрғын-үй коммуналдық шаруашылығы, жолаушылар көлігі және автокөлік жолдары бөлімі" мемлекеттік мекемесі, елді мекен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әкімі, мемлекеттік жер қоры (босалқы жер)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тұрғын-үй коммуналдық шаруашылығы, жолаушылар көлігі және автокөлік жолдары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Есенберлин көшесіндегі жол бойы жиектері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тұрғын-үй коммуналдық шаруашылығы, жолаушылар көлігі және автокөлік жолдары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көшесіндегі жол бойы жиектері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"Меридиан" тұтынушы кооперативі, елді мекен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"Горняк" тұтынушы кооперативі, елді мекен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"Восток" тұтынушы кооперативі, елді мекен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тұрғын-үй коммуналдық шаруашылығы жолаушылар көлігі және автокөлік жолдары бөлімі" мемлекеттік мекемесі,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"Жеңіс" саябағы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даңғылдар, көшелер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қалған жерлер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тұрғын-үй коммуналдық шаруашылығы жолаушылар көлігі және автокөлік жолдары бөлімі" мемлекеттік мекемесі,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асфальт-бетон зауыт өндіріс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кәсіпкер "Керимкулова", көгалдандыру цехы, елді мекен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цехі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"ҚАЖсервис" жауапкершілігі шектеулі серіктестігі 44 – жол-пайдалану басқармасы Ұлытау облыстық филиалы, республикалық маңызы бар автомобиль жолдарға бөлініп берілген жер тілкем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Жезқазған-Петропавловск км 16,5-22, км 24-31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бойынша 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қызғылт укекіре бойынша 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Жұпсыз жібек көбелегі (Lymantria dispar L.)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 орман және жануарлар әлемін қорғау жөніндегі шаруашылығы" мемлекеттік мекемесі, орман қорының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Жұпсыз жібек көбелегі бойынша 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Ш/қ – шаруа қожалығы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А/ш – ауыл шаруашылығы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Ф/қ – фермерлік қожалығы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ЖШС- жауапкершілігі шектеулі серіктестігі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– акционерлік қоғамы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ӨК-өндірістік кооператив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ДК – дербес кәсіпкер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