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5ccf" w14:textId="06b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 11/01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4 сәуірдегі № 20/01 қаулысы. Күші жойылды - Ұлытау облысының әкімдігінің 2025 жылғы 16 шілдедегі № 60/01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01.01.2025 бастап туындаған құқықтық қатынастарға қолданылады).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2024 жылғы 1 сәуірінен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тапсырыс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