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ffb5" w14:textId="d2ff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ұйымдарында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2024 жылғы 16 ақпандағы № 11/01 қаулысы. Күші жойылды - Ұлытау облысының әкімдігінің 2025 жылғы 22 қаңтардағы № 07/01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облысының әкімдігінің 22.01.2025 </w:t>
      </w:r>
      <w:r>
        <w:rPr>
          <w:rFonts w:ascii="Times New Roman"/>
          <w:b w:val="false"/>
          <w:i w:val="false"/>
          <w:color w:val="ff0000"/>
          <w:sz w:val="28"/>
        </w:rPr>
        <w:t>№ 07/01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 және 01.01.2025 бастап туындаған құқықтық қатынастарға қолданылады).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7-3) тармақшасына сәйкес, Ұлытау облысының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Мектепке дейінгі тәрбие мен оқытуға мемлекеттік білім беру тапсырысы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Мектепке дейінгі тәрбие мен оқытуға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 аппарататының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енгізіледі, осы қаулының 1 тармағы 2024 жылғы 1 қаңтардан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"16"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 қаулысына қосымша 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тапсырыс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Ұлытау облысы әкімдігінің 13.11.2024 </w:t>
      </w:r>
      <w:r>
        <w:rPr>
          <w:rFonts w:ascii="Times New Roman"/>
          <w:b w:val="false"/>
          <w:i w:val="false"/>
          <w:color w:val="ff0000"/>
          <w:sz w:val="28"/>
        </w:rPr>
        <w:t>№ 79/01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 және 01.11.2024 бастап туындаған құқықтық қатынастарға қолданылады).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беретін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режимі бар топтар, оның ішінде 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режимі бар топтар, оның ішінде 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топтар, жалпы білім беретін мектептің жанындағы мектепалды даярлық сыныптары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үлгісіндегі 10,5 сағаттық топтар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апат аймағындағы өңірлер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"16"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 қаулысына қосымша 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Ұлытау облысы әкімдігінің 13.11.2024 </w:t>
      </w:r>
      <w:r>
        <w:rPr>
          <w:rFonts w:ascii="Times New Roman"/>
          <w:b w:val="false"/>
          <w:i w:val="false"/>
          <w:color w:val="ff0000"/>
          <w:sz w:val="28"/>
        </w:rPr>
        <w:t>№ 79/01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 және 01.11.2024 бастап туындаған құқықтық қатынастарға қолданылады).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(1-3 жас) тамақтану үшін ата-ана төлемақысының мөлшері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(3-5 жас) тамақтану үшін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