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f9a" w14:textId="7bf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облысында есептеу аспаптары жоқ тұтынушылар үшін газбен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24 қаңтардағы № 05/01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облысында есептеу аспаптары жоқ тұтынушылар үшін газбен жабдықтау жөніндегі коммуналдық көрсетілетін қызметтерді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энергетика және тұрғын үй-коммуналдық шаруашылық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облысында есептеу аспаптары жоқ тұтынушылар үшін газбен жабдықтау жөніндегі коммуналдық көрсетілетін қызметтерді тұтыну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 (тауарлық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тұтыну нормасы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жабдықтау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суды газбен ысытқыш болған кезде (орталықтандырылған ыстық сумен жабдықтау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жабдықтау және суды газбен ысытқыш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беруге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ауданға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газын тұтыну нормалары "Тауарлық және сұйытылған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 (нормативтік құқықтық актілерді мемлекеттік тіркеу тізілімінде № 17472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