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020f" w14:textId="db80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II сессиясының 2023 жылғы 18 мамырдағы № 25 "Ұлытау облысының жасыл екпелерді күтіп-ұстау және қорғау қағидаларын бекіту туралы" шешіміне мынадай өзгерістер мен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2024 жылғы 16 қазандағы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II сессиясының 2023 жылғы 18 мамырдағы №25 "Ұлытау облысының жасыл екпелерді күтіп-ұстау және қорғау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бекітілген бекітілген Ұлытау облысының жасыл екпелерді күтіп-ұстау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екпелерді құру, күтіп-ұстау және қорғау жөніндегі шаралар";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Жасыл екпелерді құру, күтіп ұстау және қорғау өзара байланысты жұмыстардың мынадай кешендеріне бөлінеді: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ағаштарды, бұталарды, көпжылдық гүлдер мен бұталы қоршауды үш жылдық күтіммен (қажет болса топырақты ауыстыру арқылы) отырғызу;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жылдық гүлзарлар мен көгалдардың құрылысы;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 жылдық күтімімен ағаштарды өтемдік отырғызу;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жасыл екпелерді мониторингтеу, түгендеу.";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27-1-тармақпен толықтырылсын: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Жасыл екпелерді күтіп-ұстау (жасыл екпелерді күту және оларға қызмет көрсету) келесіні қамтиды: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орнатумен және оларды қопсыту және арамшөптерден тазарту;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 шабу, арамшөптерді жою;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қымтау (ағаштар, бұталар, көпжылдық гүлдер);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бұйрығымен бекітілген Қазақстан Республикасының орман заңнамасын бұзудан келтірілген залалдың мөлшерін есептеуге арналған базалық </w:t>
      </w:r>
      <w:r>
        <w:rPr>
          <w:rFonts w:ascii="Times New Roman"/>
          <w:b w:val="false"/>
          <w:i w:val="false"/>
          <w:color w:val="000000"/>
          <w:sz w:val="28"/>
        </w:rPr>
        <w:t>ставкаларға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33476 болып тіркелген) сәйкес уәкілетті орган есептейді.".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