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78cd" w14:textId="b8c7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Ұлытау облысы бойынша Тексеру комиссиясының 2024 жылғы 27 маусымдағы № 7-Қ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№13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№16299 тіркелген),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№13 бұйрығына өзгеріс енгізу туралы" Қазақстан Республикасының Мемлекеттік қызмет істері агенттігі төрағасының 2023 жылғы 8 ақпандағы №34 </w:t>
      </w:r>
      <w:r>
        <w:rPr>
          <w:rFonts w:ascii="Times New Roman"/>
          <w:b w:val="false"/>
          <w:i w:val="false"/>
          <w:color w:val="000000"/>
          <w:sz w:val="28"/>
        </w:rPr>
        <w:t>бұйрығына</w:t>
      </w:r>
      <w:r>
        <w:rPr>
          <w:rFonts w:ascii="Times New Roman"/>
          <w:b w:val="false"/>
          <w:i w:val="false"/>
          <w:color w:val="000000"/>
          <w:sz w:val="28"/>
        </w:rPr>
        <w:t xml:space="preserve"> сәйкес, Ұлытау облысы бойынша тексеру комиссиясы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"Ұлытау облысы бойынша тексеру комиссиясы"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"Ұлытау облысы бойынша тексеру комиссиясы" мемлекеттік мекемесінің аппарат басшысына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 xml:space="preserve">2024 жылғы 27 маусым </w:t>
            </w:r>
            <w:r>
              <w:br/>
            </w:r>
            <w:r>
              <w:rPr>
                <w:rFonts w:ascii="Times New Roman"/>
                <w:b w:val="false"/>
                <w:i w:val="false"/>
                <w:color w:val="000000"/>
                <w:sz w:val="20"/>
              </w:rPr>
              <w:t>№ 7-Қ қаулысымен бекітілген</w:t>
            </w:r>
          </w:p>
        </w:tc>
      </w:tr>
    </w:tbl>
    <w:bookmarkStart w:name="z10" w:id="4"/>
    <w:p>
      <w:pPr>
        <w:spacing w:after="0"/>
        <w:ind w:left="0"/>
        <w:jc w:val="left"/>
      </w:pPr>
      <w:r>
        <w:rPr>
          <w:rFonts w:ascii="Times New Roman"/>
          <w:b/>
          <w:i w:val="false"/>
          <w:color w:val="000000"/>
        </w:rPr>
        <w:t xml:space="preserve"> "Ұлытау облысы бойынша тексеру комиссиясы"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"Ұлытау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(Нормативтік құқықтық актілерді мемлекеттік тіркеу тізілімінде №16299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әзірленген және "Ұлытау облысы бойынша тексеру комиссиясы" мемлекеттік мекемесінің "Б" корпусы мемлекеттік әкімшілік қызметшілерінің қызметін бағалаудың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құрылымдық бөлімшенің/мемлекеттік органның басшысы D-1, D-3 (құрылымдық бөлімшелердің басшылары), санаттарының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6"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7"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28"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9"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0"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1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24"/>
    <w:bookmarkStart w:name="z31"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5"/>
    <w:bookmarkStart w:name="z32"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3"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8"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39"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0" w:id="3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1"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2" w:id="3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6"/>
    <w:bookmarkStart w:name="z43" w:id="37"/>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4"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5" w:id="3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6"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47" w:id="4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48"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49"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50"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51"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2"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3"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4"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55"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6"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7"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8" w:id="52"/>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2"/>
    <w:bookmarkStart w:name="z59"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0" w:id="54"/>
    <w:p>
      <w:pPr>
        <w:spacing w:after="0"/>
        <w:ind w:left="0"/>
        <w:jc w:val="both"/>
      </w:pPr>
      <w:r>
        <w:rPr>
          <w:rFonts w:ascii="Times New Roman"/>
          <w:b w:val="false"/>
          <w:i w:val="false"/>
          <w:color w:val="000000"/>
          <w:sz w:val="28"/>
        </w:rPr>
        <w:t>
      2) НМИ уақтылы талдау мен келісу;</w:t>
      </w:r>
    </w:p>
    <w:bookmarkEnd w:id="54"/>
    <w:bookmarkStart w:name="z61"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2"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3"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4" w:id="5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8"/>
    <w:bookmarkStart w:name="z65" w:id="5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9"/>
    <w:bookmarkStart w:name="z66" w:id="60"/>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0"/>
    <w:bookmarkStart w:name="z67" w:id="61"/>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68"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69"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70"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1" w:id="65"/>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5"/>
    <w:bookmarkStart w:name="z72"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3"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4"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75"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6"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7"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8"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79"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80"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1"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2"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83"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4" w:id="78"/>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5"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6"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87"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8"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89"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0" w:id="84"/>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1"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2"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3"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4"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5" w:id="89"/>
    <w:p>
      <w:pPr>
        <w:spacing w:after="0"/>
        <w:ind w:left="0"/>
        <w:jc w:val="both"/>
      </w:pPr>
      <w:r>
        <w:rPr>
          <w:rFonts w:ascii="Times New Roman"/>
          <w:b w:val="false"/>
          <w:i w:val="false"/>
          <w:color w:val="000000"/>
          <w:sz w:val="28"/>
        </w:rPr>
        <w:t>
      дербестік және бастамашылық;</w:t>
      </w:r>
    </w:p>
    <w:bookmarkEnd w:id="89"/>
    <w:bookmarkStart w:name="z96" w:id="90"/>
    <w:p>
      <w:pPr>
        <w:spacing w:after="0"/>
        <w:ind w:left="0"/>
        <w:jc w:val="both"/>
      </w:pPr>
      <w:r>
        <w:rPr>
          <w:rFonts w:ascii="Times New Roman"/>
          <w:b w:val="false"/>
          <w:i w:val="false"/>
          <w:color w:val="000000"/>
          <w:sz w:val="28"/>
        </w:rPr>
        <w:t>
      еңбек тәртібі.</w:t>
      </w:r>
    </w:p>
    <w:bookmarkEnd w:id="90"/>
    <w:bookmarkStart w:name="z97" w:id="91"/>
    <w:p>
      <w:pPr>
        <w:spacing w:after="0"/>
        <w:ind w:left="0"/>
        <w:jc w:val="left"/>
      </w:pPr>
      <w:r>
        <w:rPr>
          <w:rFonts w:ascii="Times New Roman"/>
          <w:b/>
          <w:i w:val="false"/>
          <w:color w:val="000000"/>
        </w:rPr>
        <w:t xml:space="preserve"> 4-тарау. 360 әдісі бойынша бағалау тәртібі</w:t>
      </w:r>
    </w:p>
    <w:bookmarkEnd w:id="91"/>
    <w:bookmarkStart w:name="z98"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99"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100"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1"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2" w:id="96"/>
    <w:p>
      <w:pPr>
        <w:spacing w:after="0"/>
        <w:ind w:left="0"/>
        <w:jc w:val="both"/>
      </w:pPr>
      <w:r>
        <w:rPr>
          <w:rFonts w:ascii="Times New Roman"/>
          <w:b w:val="false"/>
          <w:i w:val="false"/>
          <w:color w:val="000000"/>
          <w:sz w:val="28"/>
        </w:rPr>
        <w:t>
      қызметті басқару;</w:t>
      </w:r>
    </w:p>
    <w:bookmarkEnd w:id="96"/>
    <w:bookmarkStart w:name="z103" w:id="97"/>
    <w:p>
      <w:pPr>
        <w:spacing w:after="0"/>
        <w:ind w:left="0"/>
        <w:jc w:val="both"/>
      </w:pPr>
      <w:r>
        <w:rPr>
          <w:rFonts w:ascii="Times New Roman"/>
          <w:b w:val="false"/>
          <w:i w:val="false"/>
          <w:color w:val="000000"/>
          <w:sz w:val="28"/>
        </w:rPr>
        <w:t>
      тиімді коммуникацияларды құру;</w:t>
      </w:r>
    </w:p>
    <w:bookmarkEnd w:id="97"/>
    <w:bookmarkStart w:name="z104"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5" w:id="99"/>
    <w:p>
      <w:pPr>
        <w:spacing w:after="0"/>
        <w:ind w:left="0"/>
        <w:jc w:val="both"/>
      </w:pPr>
      <w:r>
        <w:rPr>
          <w:rFonts w:ascii="Times New Roman"/>
          <w:b w:val="false"/>
          <w:i w:val="false"/>
          <w:color w:val="000000"/>
          <w:sz w:val="28"/>
        </w:rPr>
        <w:t>
      өзгерістерді басқару;</w:t>
      </w:r>
    </w:p>
    <w:bookmarkEnd w:id="99"/>
    <w:bookmarkStart w:name="z106" w:id="100"/>
    <w:p>
      <w:pPr>
        <w:spacing w:after="0"/>
        <w:ind w:left="0"/>
        <w:jc w:val="both"/>
      </w:pPr>
      <w:r>
        <w:rPr>
          <w:rFonts w:ascii="Times New Roman"/>
          <w:b w:val="false"/>
          <w:i w:val="false"/>
          <w:color w:val="000000"/>
          <w:sz w:val="28"/>
        </w:rPr>
        <w:t>
      нәтижеге бағдарлану;</w:t>
      </w:r>
    </w:p>
    <w:bookmarkEnd w:id="100"/>
    <w:bookmarkStart w:name="z107"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08" w:id="102"/>
    <w:p>
      <w:pPr>
        <w:spacing w:after="0"/>
        <w:ind w:left="0"/>
        <w:jc w:val="both"/>
      </w:pPr>
      <w:r>
        <w:rPr>
          <w:rFonts w:ascii="Times New Roman"/>
          <w:b w:val="false"/>
          <w:i w:val="false"/>
          <w:color w:val="000000"/>
          <w:sz w:val="28"/>
        </w:rPr>
        <w:t>
      топты басқару;</w:t>
      </w:r>
    </w:p>
    <w:bookmarkEnd w:id="102"/>
    <w:bookmarkStart w:name="z109" w:id="103"/>
    <w:p>
      <w:pPr>
        <w:spacing w:after="0"/>
        <w:ind w:left="0"/>
        <w:jc w:val="both"/>
      </w:pPr>
      <w:r>
        <w:rPr>
          <w:rFonts w:ascii="Times New Roman"/>
          <w:b w:val="false"/>
          <w:i w:val="false"/>
          <w:color w:val="000000"/>
          <w:sz w:val="28"/>
        </w:rPr>
        <w:t>
      көшбасшылық қасиеттер;</w:t>
      </w:r>
    </w:p>
    <w:bookmarkEnd w:id="103"/>
    <w:bookmarkStart w:name="z110" w:id="104"/>
    <w:p>
      <w:pPr>
        <w:spacing w:after="0"/>
        <w:ind w:left="0"/>
        <w:jc w:val="both"/>
      </w:pPr>
      <w:r>
        <w:rPr>
          <w:rFonts w:ascii="Times New Roman"/>
          <w:b w:val="false"/>
          <w:i w:val="false"/>
          <w:color w:val="000000"/>
          <w:sz w:val="28"/>
        </w:rPr>
        <w:t>
      ынтымақтастық;</w:t>
      </w:r>
    </w:p>
    <w:bookmarkEnd w:id="104"/>
    <w:bookmarkStart w:name="z111" w:id="105"/>
    <w:p>
      <w:pPr>
        <w:spacing w:after="0"/>
        <w:ind w:left="0"/>
        <w:jc w:val="both"/>
      </w:pPr>
      <w:r>
        <w:rPr>
          <w:rFonts w:ascii="Times New Roman"/>
          <w:b w:val="false"/>
          <w:i w:val="false"/>
          <w:color w:val="000000"/>
          <w:sz w:val="28"/>
        </w:rPr>
        <w:t>
      жеделділік;</w:t>
      </w:r>
    </w:p>
    <w:bookmarkEnd w:id="105"/>
    <w:bookmarkStart w:name="z112" w:id="106"/>
    <w:p>
      <w:pPr>
        <w:spacing w:after="0"/>
        <w:ind w:left="0"/>
        <w:jc w:val="both"/>
      </w:pPr>
      <w:r>
        <w:rPr>
          <w:rFonts w:ascii="Times New Roman"/>
          <w:b w:val="false"/>
          <w:i w:val="false"/>
          <w:color w:val="000000"/>
          <w:sz w:val="28"/>
        </w:rPr>
        <w:t>
      өзін-өзі дамыту;</w:t>
      </w:r>
    </w:p>
    <w:bookmarkEnd w:id="106"/>
    <w:bookmarkStart w:name="z113" w:id="107"/>
    <w:p>
      <w:pPr>
        <w:spacing w:after="0"/>
        <w:ind w:left="0"/>
        <w:jc w:val="both"/>
      </w:pPr>
      <w:r>
        <w:rPr>
          <w:rFonts w:ascii="Times New Roman"/>
          <w:b w:val="false"/>
          <w:i w:val="false"/>
          <w:color w:val="000000"/>
          <w:sz w:val="28"/>
        </w:rPr>
        <w:t>
      бастамшылдық;</w:t>
      </w:r>
    </w:p>
    <w:bookmarkEnd w:id="107"/>
    <w:bookmarkStart w:name="z114" w:id="108"/>
    <w:p>
      <w:pPr>
        <w:spacing w:after="0"/>
        <w:ind w:left="0"/>
        <w:jc w:val="both"/>
      </w:pPr>
      <w:r>
        <w:rPr>
          <w:rFonts w:ascii="Times New Roman"/>
          <w:b w:val="false"/>
          <w:i w:val="false"/>
          <w:color w:val="000000"/>
          <w:sz w:val="28"/>
        </w:rPr>
        <w:t>
      "Б" корпусының қызметшілері үшін:</w:t>
      </w:r>
    </w:p>
    <w:bookmarkEnd w:id="108"/>
    <w:bookmarkStart w:name="z115" w:id="109"/>
    <w:p>
      <w:pPr>
        <w:spacing w:after="0"/>
        <w:ind w:left="0"/>
        <w:jc w:val="both"/>
      </w:pPr>
      <w:r>
        <w:rPr>
          <w:rFonts w:ascii="Times New Roman"/>
          <w:b w:val="false"/>
          <w:i w:val="false"/>
          <w:color w:val="000000"/>
          <w:sz w:val="28"/>
        </w:rPr>
        <w:t>
      тиімді коммуникацияларды құру;</w:t>
      </w:r>
    </w:p>
    <w:bookmarkEnd w:id="109"/>
    <w:bookmarkStart w:name="z116"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17" w:id="111"/>
    <w:p>
      <w:pPr>
        <w:spacing w:after="0"/>
        <w:ind w:left="0"/>
        <w:jc w:val="both"/>
      </w:pPr>
      <w:r>
        <w:rPr>
          <w:rFonts w:ascii="Times New Roman"/>
          <w:b w:val="false"/>
          <w:i w:val="false"/>
          <w:color w:val="000000"/>
          <w:sz w:val="28"/>
        </w:rPr>
        <w:t>
      өзгерістерді басқару;</w:t>
      </w:r>
    </w:p>
    <w:bookmarkEnd w:id="111"/>
    <w:bookmarkStart w:name="z118" w:id="112"/>
    <w:p>
      <w:pPr>
        <w:spacing w:after="0"/>
        <w:ind w:left="0"/>
        <w:jc w:val="both"/>
      </w:pPr>
      <w:r>
        <w:rPr>
          <w:rFonts w:ascii="Times New Roman"/>
          <w:b w:val="false"/>
          <w:i w:val="false"/>
          <w:color w:val="000000"/>
          <w:sz w:val="28"/>
        </w:rPr>
        <w:t>
      нәтижеге бағдарлану;</w:t>
      </w:r>
    </w:p>
    <w:bookmarkEnd w:id="112"/>
    <w:bookmarkStart w:name="z119"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0" w:id="114"/>
    <w:p>
      <w:pPr>
        <w:spacing w:after="0"/>
        <w:ind w:left="0"/>
        <w:jc w:val="both"/>
      </w:pPr>
      <w:r>
        <w:rPr>
          <w:rFonts w:ascii="Times New Roman"/>
          <w:b w:val="false"/>
          <w:i w:val="false"/>
          <w:color w:val="000000"/>
          <w:sz w:val="28"/>
        </w:rPr>
        <w:t>
      ынтымақтастық;</w:t>
      </w:r>
    </w:p>
    <w:bookmarkEnd w:id="114"/>
    <w:bookmarkStart w:name="z121" w:id="115"/>
    <w:p>
      <w:pPr>
        <w:spacing w:after="0"/>
        <w:ind w:left="0"/>
        <w:jc w:val="both"/>
      </w:pPr>
      <w:r>
        <w:rPr>
          <w:rFonts w:ascii="Times New Roman"/>
          <w:b w:val="false"/>
          <w:i w:val="false"/>
          <w:color w:val="000000"/>
          <w:sz w:val="28"/>
        </w:rPr>
        <w:t>
      жеделділік;</w:t>
      </w:r>
    </w:p>
    <w:bookmarkEnd w:id="115"/>
    <w:bookmarkStart w:name="z122" w:id="116"/>
    <w:p>
      <w:pPr>
        <w:spacing w:after="0"/>
        <w:ind w:left="0"/>
        <w:jc w:val="both"/>
      </w:pPr>
      <w:r>
        <w:rPr>
          <w:rFonts w:ascii="Times New Roman"/>
          <w:b w:val="false"/>
          <w:i w:val="false"/>
          <w:color w:val="000000"/>
          <w:sz w:val="28"/>
        </w:rPr>
        <w:t>
      өзін-өзі дамыту.</w:t>
      </w:r>
    </w:p>
    <w:bookmarkEnd w:id="116"/>
    <w:bookmarkStart w:name="z123"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24"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5"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6" w:id="120"/>
    <w:p>
      <w:pPr>
        <w:spacing w:after="0"/>
        <w:ind w:left="0"/>
        <w:jc w:val="both"/>
      </w:pPr>
      <w:r>
        <w:rPr>
          <w:rFonts w:ascii="Times New Roman"/>
          <w:b w:val="false"/>
          <w:i w:val="false"/>
          <w:color w:val="000000"/>
          <w:sz w:val="28"/>
        </w:rPr>
        <w:t>
      1) тікелей басшы;</w:t>
      </w:r>
    </w:p>
    <w:bookmarkEnd w:id="120"/>
    <w:bookmarkStart w:name="z127"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28"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29"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0"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1"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2"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3"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34"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35"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6"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37"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38"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39"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0"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1"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2"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3"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4"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бойынша тексеру</w:t>
            </w:r>
            <w:r>
              <w:br/>
            </w:r>
            <w:r>
              <w:rPr>
                <w:rFonts w:ascii="Times New Roman"/>
                <w:b w:val="false"/>
                <w:i w:val="false"/>
                <w:color w:val="000000"/>
                <w:sz w:val="20"/>
              </w:rPr>
              <w:t>комиссиясы" мемлекеттік мекемесінің "Б"</w:t>
            </w:r>
            <w:r>
              <w:br/>
            </w:r>
            <w:r>
              <w:rPr>
                <w:rFonts w:ascii="Times New Roman"/>
                <w:b w:val="false"/>
                <w:i w:val="false"/>
                <w:color w:val="000000"/>
                <w:sz w:val="20"/>
              </w:rPr>
              <w:t>корпусы мемлекеттік 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3" w:id="139"/>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39"/>
    <w:bookmarkStart w:name="z154" w:id="140"/>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0"/>
    <w:bookmarkStart w:name="z155" w:id="141"/>
    <w:p>
      <w:pPr>
        <w:spacing w:after="0"/>
        <w:ind w:left="0"/>
        <w:jc w:val="both"/>
      </w:pPr>
      <w:r>
        <w:rPr>
          <w:rFonts w:ascii="Times New Roman"/>
          <w:b w:val="false"/>
          <w:i w:val="false"/>
          <w:color w:val="000000"/>
          <w:sz w:val="28"/>
        </w:rPr>
        <w:t>
      Қызметшінің лауазымы: ____________________________________________________</w:t>
      </w:r>
    </w:p>
    <w:bookmarkEnd w:id="141"/>
    <w:bookmarkStart w:name="z156" w:id="142"/>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3"/>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бойынша тексеру</w:t>
            </w:r>
            <w:r>
              <w:br/>
            </w:r>
            <w:r>
              <w:rPr>
                <w:rFonts w:ascii="Times New Roman"/>
                <w:b w:val="false"/>
                <w:i w:val="false"/>
                <w:color w:val="000000"/>
                <w:sz w:val="20"/>
              </w:rPr>
              <w:t>комиссиясы"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44"/>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45"/>
    <w:p>
      <w:pPr>
        <w:spacing w:after="0"/>
        <w:ind w:left="0"/>
        <w:jc w:val="both"/>
      </w:pPr>
      <w:r>
        <w:rPr>
          <w:rFonts w:ascii="Times New Roman"/>
          <w:b w:val="false"/>
          <w:i w:val="false"/>
          <w:color w:val="000000"/>
          <w:sz w:val="28"/>
        </w:rPr>
        <w:t>
      Кестенің жалғасы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46"/>
    <w:p>
      <w:pPr>
        <w:spacing w:after="0"/>
        <w:ind w:left="0"/>
        <w:jc w:val="both"/>
      </w:pPr>
      <w:r>
        <w:rPr>
          <w:rFonts w:ascii="Times New Roman"/>
          <w:b w:val="false"/>
          <w:i w:val="false"/>
          <w:color w:val="000000"/>
          <w:sz w:val="28"/>
        </w:rPr>
        <w:t>
      Қорытынды бағалау _______________</w:t>
      </w:r>
    </w:p>
    <w:bookmarkEnd w:id="146"/>
    <w:bookmarkStart w:name="z163" w:id="147"/>
    <w:p>
      <w:pPr>
        <w:spacing w:after="0"/>
        <w:ind w:left="0"/>
        <w:jc w:val="both"/>
      </w:pPr>
      <w:r>
        <w:rPr>
          <w:rFonts w:ascii="Times New Roman"/>
          <w:b w:val="false"/>
          <w:i w:val="false"/>
          <w:color w:val="000000"/>
          <w:sz w:val="28"/>
        </w:rPr>
        <w:t>
      НМИ санына бөлінген НМИ бойынша бағалау сомасы</w:t>
      </w:r>
    </w:p>
    <w:bookmarkEnd w:id="147"/>
    <w:bookmarkStart w:name="z164" w:id="14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8"/>
    <w:bookmarkStart w:name="z165" w:id="149"/>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0"/>
          <w:p>
            <w:pPr>
              <w:spacing w:after="20"/>
              <w:ind w:left="20"/>
              <w:jc w:val="both"/>
            </w:pPr>
            <w:r>
              <w:rPr>
                <w:rFonts w:ascii="Times New Roman"/>
                <w:b w:val="false"/>
                <w:i w:val="false"/>
                <w:color w:val="000000"/>
                <w:sz w:val="20"/>
              </w:rPr>
              <w:t>
Бағаланатын адам</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1"/>
          <w:p>
            <w:pPr>
              <w:spacing w:after="20"/>
              <w:ind w:left="20"/>
              <w:jc w:val="both"/>
            </w:pPr>
            <w:r>
              <w:rPr>
                <w:rFonts w:ascii="Times New Roman"/>
                <w:b w:val="false"/>
                <w:i w:val="false"/>
                <w:color w:val="000000"/>
                <w:sz w:val="20"/>
              </w:rPr>
              <w:t>
Бағалайтын адам</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бойынша тексеру</w:t>
            </w:r>
            <w:r>
              <w:br/>
            </w:r>
            <w:r>
              <w:rPr>
                <w:rFonts w:ascii="Times New Roman"/>
                <w:b w:val="false"/>
                <w:i w:val="false"/>
                <w:color w:val="000000"/>
                <w:sz w:val="20"/>
              </w:rPr>
              <w:t>комиссиясы"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5" w:id="152"/>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6" w:id="153"/>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бойынша тексеру</w:t>
            </w:r>
            <w:r>
              <w:br/>
            </w:r>
            <w:r>
              <w:rPr>
                <w:rFonts w:ascii="Times New Roman"/>
                <w:b w:val="false"/>
                <w:i w:val="false"/>
                <w:color w:val="000000"/>
                <w:sz w:val="20"/>
              </w:rPr>
              <w:t>комиссиясы"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78" w:id="154"/>
    <w:p>
      <w:pPr>
        <w:spacing w:after="0"/>
        <w:ind w:left="0"/>
        <w:jc w:val="left"/>
      </w:pPr>
      <w:r>
        <w:rPr>
          <w:rFonts w:ascii="Times New Roman"/>
          <w:b/>
          <w:i w:val="false"/>
          <w:color w:val="000000"/>
        </w:rPr>
        <w:t xml:space="preserve">  Саралау әдісі бойынша бағалау парағы</w:t>
      </w:r>
    </w:p>
    <w:bookmarkEnd w:id="154"/>
    <w:bookmarkStart w:name="z179" w:id="155"/>
    <w:p>
      <w:pPr>
        <w:spacing w:after="0"/>
        <w:ind w:left="0"/>
        <w:jc w:val="both"/>
      </w:pPr>
      <w:r>
        <w:rPr>
          <w:rFonts w:ascii="Times New Roman"/>
          <w:b w:val="false"/>
          <w:i w:val="false"/>
          <w:color w:val="000000"/>
          <w:sz w:val="28"/>
        </w:rPr>
        <w:t>
      Бағаланатын қызметшінің Т. А.Ә. ____________________________</w:t>
      </w:r>
    </w:p>
    <w:bookmarkEnd w:id="155"/>
    <w:bookmarkStart w:name="z180" w:id="156"/>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6"/>
    <w:bookmarkStart w:name="z181" w:id="157"/>
    <w:p>
      <w:pPr>
        <w:spacing w:after="0"/>
        <w:ind w:left="0"/>
        <w:jc w:val="both"/>
      </w:pPr>
      <w:r>
        <w:rPr>
          <w:rFonts w:ascii="Times New Roman"/>
          <w:b w:val="false"/>
          <w:i w:val="false"/>
          <w:color w:val="000000"/>
          <w:sz w:val="28"/>
        </w:rPr>
        <w:t>
      Т.А.Ә. __________________________</w:t>
      </w:r>
    </w:p>
    <w:bookmarkEnd w:id="157"/>
    <w:bookmarkStart w:name="z182" w:id="15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8"/>
    <w:bookmarkStart w:name="z183" w:id="15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9"/>
    <w:bookmarkStart w:name="z184" w:id="16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6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1"/>
    <w:bookmarkStart w:name="z186" w:id="16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2"/>
    <w:bookmarkStart w:name="z187" w:id="16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3"/>
    <w:bookmarkStart w:name="z188" w:id="164"/>
    <w:p>
      <w:pPr>
        <w:spacing w:after="0"/>
        <w:ind w:left="0"/>
        <w:jc w:val="both"/>
      </w:pPr>
      <w:r>
        <w:rPr>
          <w:rFonts w:ascii="Times New Roman"/>
          <w:b w:val="false"/>
          <w:i w:val="false"/>
          <w:color w:val="000000"/>
          <w:sz w:val="28"/>
        </w:rPr>
        <w:t>
      Қойылған бағаға негіздеме ___________________</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бойынша тексеру</w:t>
            </w:r>
            <w:r>
              <w:br/>
            </w:r>
            <w:r>
              <w:rPr>
                <w:rFonts w:ascii="Times New Roman"/>
                <w:b w:val="false"/>
                <w:i w:val="false"/>
                <w:color w:val="000000"/>
                <w:sz w:val="20"/>
              </w:rPr>
              <w:t>комиссиясы"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90" w:id="165"/>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w:t>
      </w:r>
    </w:p>
    <w:bookmarkEnd w:id="165"/>
    <w:bookmarkStart w:name="z191" w:id="166"/>
    <w:p>
      <w:pPr>
        <w:spacing w:after="0"/>
        <w:ind w:left="0"/>
        <w:jc w:val="left"/>
      </w:pPr>
      <w:r>
        <w:rPr>
          <w:rFonts w:ascii="Times New Roman"/>
          <w:b/>
          <w:i w:val="false"/>
          <w:color w:val="000000"/>
        </w:rPr>
        <w:t xml:space="preserve"> Құрметті респондент!</w:t>
      </w:r>
    </w:p>
    <w:bookmarkEnd w:id="166"/>
    <w:bookmarkStart w:name="z192" w:id="16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7"/>
    <w:bookmarkStart w:name="z193" w:id="16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8"/>
    <w:bookmarkStart w:name="z194" w:id="16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9"/>
    <w:bookmarkStart w:name="z195" w:id="17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0"/>
    <w:bookmarkStart w:name="z196" w:id="17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1"/>
    <w:bookmarkStart w:name="z197" w:id="17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7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3"/>
    <w:bookmarkStart w:name="z199" w:id="174"/>
    <w:p>
      <w:pPr>
        <w:spacing w:after="0"/>
        <w:ind w:left="0"/>
        <w:jc w:val="both"/>
      </w:pPr>
      <w:r>
        <w:rPr>
          <w:rFonts w:ascii="Times New Roman"/>
          <w:b w:val="false"/>
          <w:i w:val="false"/>
          <w:color w:val="000000"/>
          <w:sz w:val="28"/>
        </w:rPr>
        <w:t>
      құзырет көрінбейді;</w:t>
      </w:r>
    </w:p>
    <w:bookmarkEnd w:id="174"/>
    <w:bookmarkStart w:name="z200" w:id="175"/>
    <w:p>
      <w:pPr>
        <w:spacing w:after="0"/>
        <w:ind w:left="0"/>
        <w:jc w:val="both"/>
      </w:pPr>
      <w:r>
        <w:rPr>
          <w:rFonts w:ascii="Times New Roman"/>
          <w:b w:val="false"/>
          <w:i w:val="false"/>
          <w:color w:val="000000"/>
          <w:sz w:val="28"/>
        </w:rPr>
        <w:t>
      құзырет сирек көрінеді;</w:t>
      </w:r>
    </w:p>
    <w:bookmarkEnd w:id="175"/>
    <w:bookmarkStart w:name="z201" w:id="176"/>
    <w:p>
      <w:pPr>
        <w:spacing w:after="0"/>
        <w:ind w:left="0"/>
        <w:jc w:val="both"/>
      </w:pPr>
      <w:r>
        <w:rPr>
          <w:rFonts w:ascii="Times New Roman"/>
          <w:b w:val="false"/>
          <w:i w:val="false"/>
          <w:color w:val="000000"/>
          <w:sz w:val="28"/>
        </w:rPr>
        <w:t>
      құзырет жағдайлардың жартысында көрінеді;</w:t>
      </w:r>
    </w:p>
    <w:bookmarkEnd w:id="176"/>
    <w:bookmarkStart w:name="z202" w:id="177"/>
    <w:p>
      <w:pPr>
        <w:spacing w:after="0"/>
        <w:ind w:left="0"/>
        <w:jc w:val="both"/>
      </w:pPr>
      <w:r>
        <w:rPr>
          <w:rFonts w:ascii="Times New Roman"/>
          <w:b w:val="false"/>
          <w:i w:val="false"/>
          <w:color w:val="000000"/>
          <w:sz w:val="28"/>
        </w:rPr>
        <w:t>
      құзырет көп жағдайда көрінеді;</w:t>
      </w:r>
    </w:p>
    <w:bookmarkEnd w:id="177"/>
    <w:bookmarkStart w:name="z203" w:id="178"/>
    <w:p>
      <w:pPr>
        <w:spacing w:after="0"/>
        <w:ind w:left="0"/>
        <w:jc w:val="both"/>
      </w:pPr>
      <w:r>
        <w:rPr>
          <w:rFonts w:ascii="Times New Roman"/>
          <w:b w:val="false"/>
          <w:i w:val="false"/>
          <w:color w:val="000000"/>
          <w:sz w:val="28"/>
        </w:rPr>
        <w:t>
      құзырет әрқашан көрінеді.</w:t>
      </w:r>
    </w:p>
    <w:bookmarkEnd w:id="178"/>
    <w:bookmarkStart w:name="z204" w:id="17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бойынша тексеру</w:t>
            </w:r>
            <w:r>
              <w:br/>
            </w:r>
            <w:r>
              <w:rPr>
                <w:rFonts w:ascii="Times New Roman"/>
                <w:b w:val="false"/>
                <w:i w:val="false"/>
                <w:color w:val="000000"/>
                <w:sz w:val="20"/>
              </w:rPr>
              <w:t>комиссиясы"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06" w:id="180"/>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w:t>
      </w:r>
    </w:p>
    <w:bookmarkEnd w:id="180"/>
    <w:bookmarkStart w:name="z207" w:id="181"/>
    <w:p>
      <w:pPr>
        <w:spacing w:after="0"/>
        <w:ind w:left="0"/>
        <w:jc w:val="left"/>
      </w:pPr>
      <w:r>
        <w:rPr>
          <w:rFonts w:ascii="Times New Roman"/>
          <w:b/>
          <w:i w:val="false"/>
          <w:color w:val="000000"/>
        </w:rPr>
        <w:t xml:space="preserve"> Құрметті респондент!</w:t>
      </w:r>
    </w:p>
    <w:bookmarkEnd w:id="181"/>
    <w:bookmarkStart w:name="z208" w:id="18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2"/>
    <w:bookmarkStart w:name="z209" w:id="18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3"/>
    <w:bookmarkStart w:name="z210" w:id="18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4"/>
    <w:bookmarkStart w:name="z211" w:id="18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5"/>
    <w:bookmarkStart w:name="z212" w:id="18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6"/>
    <w:bookmarkStart w:name="z213" w:id="18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8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8"/>
    <w:bookmarkStart w:name="z215" w:id="189"/>
    <w:p>
      <w:pPr>
        <w:spacing w:after="0"/>
        <w:ind w:left="0"/>
        <w:jc w:val="both"/>
      </w:pPr>
      <w:r>
        <w:rPr>
          <w:rFonts w:ascii="Times New Roman"/>
          <w:b w:val="false"/>
          <w:i w:val="false"/>
          <w:color w:val="000000"/>
          <w:sz w:val="28"/>
        </w:rPr>
        <w:t>
      құзырет көрінбейді;</w:t>
      </w:r>
    </w:p>
    <w:bookmarkEnd w:id="189"/>
    <w:bookmarkStart w:name="z216" w:id="190"/>
    <w:p>
      <w:pPr>
        <w:spacing w:after="0"/>
        <w:ind w:left="0"/>
        <w:jc w:val="both"/>
      </w:pPr>
      <w:r>
        <w:rPr>
          <w:rFonts w:ascii="Times New Roman"/>
          <w:b w:val="false"/>
          <w:i w:val="false"/>
          <w:color w:val="000000"/>
          <w:sz w:val="28"/>
        </w:rPr>
        <w:t>
      құзырет сирек көрінеді;</w:t>
      </w:r>
    </w:p>
    <w:bookmarkEnd w:id="190"/>
    <w:bookmarkStart w:name="z217" w:id="191"/>
    <w:p>
      <w:pPr>
        <w:spacing w:after="0"/>
        <w:ind w:left="0"/>
        <w:jc w:val="both"/>
      </w:pPr>
      <w:r>
        <w:rPr>
          <w:rFonts w:ascii="Times New Roman"/>
          <w:b w:val="false"/>
          <w:i w:val="false"/>
          <w:color w:val="000000"/>
          <w:sz w:val="28"/>
        </w:rPr>
        <w:t>
      құзырет жағдайлардың жартысында көрінеді;</w:t>
      </w:r>
    </w:p>
    <w:bookmarkEnd w:id="191"/>
    <w:bookmarkStart w:name="z218" w:id="192"/>
    <w:p>
      <w:pPr>
        <w:spacing w:after="0"/>
        <w:ind w:left="0"/>
        <w:jc w:val="both"/>
      </w:pPr>
      <w:r>
        <w:rPr>
          <w:rFonts w:ascii="Times New Roman"/>
          <w:b w:val="false"/>
          <w:i w:val="false"/>
          <w:color w:val="000000"/>
          <w:sz w:val="28"/>
        </w:rPr>
        <w:t>
      құзырет көп жағдайда көрінеді;</w:t>
      </w:r>
    </w:p>
    <w:bookmarkEnd w:id="192"/>
    <w:bookmarkStart w:name="z219" w:id="193"/>
    <w:p>
      <w:pPr>
        <w:spacing w:after="0"/>
        <w:ind w:left="0"/>
        <w:jc w:val="both"/>
      </w:pPr>
      <w:r>
        <w:rPr>
          <w:rFonts w:ascii="Times New Roman"/>
          <w:b w:val="false"/>
          <w:i w:val="false"/>
          <w:color w:val="000000"/>
          <w:sz w:val="28"/>
        </w:rPr>
        <w:t>
      құзырет әрқашан көрінеді.</w:t>
      </w:r>
    </w:p>
    <w:bookmarkEnd w:id="193"/>
    <w:bookmarkStart w:name="z220" w:id="19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бойынша тексеру</w:t>
            </w:r>
            <w:r>
              <w:br/>
            </w:r>
            <w:r>
              <w:rPr>
                <w:rFonts w:ascii="Times New Roman"/>
                <w:b w:val="false"/>
                <w:i w:val="false"/>
                <w:color w:val="000000"/>
                <w:sz w:val="20"/>
              </w:rPr>
              <w:t>комиссиясы"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22" w:id="195"/>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5"/>
    <w:bookmarkStart w:name="z223" w:id="196"/>
    <w:p>
      <w:pPr>
        <w:spacing w:after="0"/>
        <w:ind w:left="0"/>
        <w:jc w:val="both"/>
      </w:pPr>
      <w:r>
        <w:rPr>
          <w:rFonts w:ascii="Times New Roman"/>
          <w:b w:val="false"/>
          <w:i w:val="false"/>
          <w:color w:val="000000"/>
          <w:sz w:val="28"/>
        </w:rPr>
        <w:t>
      Құрылымдық бөлімше басшысының Т. А.Ә. 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4" w:id="19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7"/>
    <w:bookmarkStart w:name="z225" w:id="198"/>
    <w:p>
      <w:pPr>
        <w:spacing w:after="0"/>
        <w:ind w:left="0"/>
        <w:jc w:val="both"/>
      </w:pPr>
      <w:r>
        <w:rPr>
          <w:rFonts w:ascii="Times New Roman"/>
          <w:b w:val="false"/>
          <w:i w:val="false"/>
          <w:color w:val="000000"/>
          <w:sz w:val="28"/>
        </w:rPr>
        <w:t>
      Бағалау нәтижесі: _______________________________</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бойынша тексеру</w:t>
            </w:r>
            <w:r>
              <w:br/>
            </w:r>
            <w:r>
              <w:rPr>
                <w:rFonts w:ascii="Times New Roman"/>
                <w:b w:val="false"/>
                <w:i w:val="false"/>
                <w:color w:val="000000"/>
                <w:sz w:val="20"/>
              </w:rPr>
              <w:t>комиссиясы" 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27" w:id="199"/>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99"/>
    <w:bookmarkStart w:name="z228" w:id="200"/>
    <w:p>
      <w:pPr>
        <w:spacing w:after="0"/>
        <w:ind w:left="0"/>
        <w:jc w:val="both"/>
      </w:pPr>
      <w:r>
        <w:rPr>
          <w:rFonts w:ascii="Times New Roman"/>
          <w:b w:val="false"/>
          <w:i w:val="false"/>
          <w:color w:val="000000"/>
          <w:sz w:val="28"/>
        </w:rPr>
        <w:t>
      Бағаланатын қызметшінің Т. А.Ә.__________________________</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9" w:id="20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1"/>
    <w:bookmarkStart w:name="z230" w:id="202"/>
    <w:p>
      <w:pPr>
        <w:spacing w:after="0"/>
        <w:ind w:left="0"/>
        <w:jc w:val="both"/>
      </w:pPr>
      <w:r>
        <w:rPr>
          <w:rFonts w:ascii="Times New Roman"/>
          <w:b w:val="false"/>
          <w:i w:val="false"/>
          <w:color w:val="000000"/>
          <w:sz w:val="28"/>
        </w:rPr>
        <w:t>
      Бағалау нәтижесі: ______________________________</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