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5e67" w14:textId="b415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Шу қаласы және ауылдық округтерінің бюджеттері туралы" Жамбыл облысы Шу аудандық мәслихатының 2023 жылғы 27 желтоқсандағы № 15-2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2024 жылғы 4 қарашадағы № 31-2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аудандық мәслихат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Шу қаласы және ауылдық округтерінің бюджеттері туралы" Жамбыл облысы Шу аудандық мәслихатының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1.1 ,1.2, 1.3, 1.4, 1.5, 1.6, 1.7, 1.8, 1.9, 1.10, 1.11, 1.12, 1.13, 1.14, 1.15, 1.16, 1.17, 1.18, 1.19 тармақтары жаңа редакцияда мазмұндалсын: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Ақсу ауылдық округінің 2024 жылға арналған бюджеті тиісінше осы шешімнің 1 қосымшасына сәйкес келесідей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67490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56317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69165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-1675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1675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қалдықтары-1675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Алға ауылдық округінің 2024 жылға арналған бюджеті тиісінше осы шешімнің 2 қосымшасына сәйкес келесідей көлемдерде бекітілсін: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94996 мың теңге, оның ішінде: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23375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6467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65029 мың теңге;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119414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-24418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24418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қалдықтары-24418 мың теңге.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Ақтөбе ауылдық округінің 2024 жылға арналған бюджеті тиісінше осы шешімнің 3 қосымшасына сәйкес келесідей көлемдерде бекітілсін: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184634 мың теңге, оныңішінде: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7164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–177424 мың теңге;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186189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-1555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1555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қалдықтары-1555 мың теңге.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Балуан-Шолақ ауылдық округінің 2024 жылға арналған бюджеті тиісінше осы шешімнің 4 қосымшасына сәйкес келесідей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152469 мың теңге, оныңішінде: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–6744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145674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153141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-672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672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- 672 мың теңге.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Бірлік ауылдық округінің 2024 жылға арналған бюджеті тиісінше осы шешімнің 5 қосымшасына сәйкес келесідей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272035мың теңге, оның ішінде: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15936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70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1638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254391 мың теңге;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274874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-2839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2839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- 2839 мың теңге.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Бірлікүстем ауылдық округінің 2024 жылға арналған бюджеті тиісінше осы шешімнің 6 қосымшасына сәйкес келесідей көлемдерде бекітілсін: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59121 мың теңге, оның ішінде: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14928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602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43591мың теңге;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61690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-2569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2569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- 2569 мың теңге.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Далақайнар ауылының 2024 жылға арналған бюджеті тиісінше осы шешімнің 7 қосымшасына сәйкес келесідей көлемдерде бекітілсін: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80007мың теңге, оның ішінде: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5708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92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74207 мың теңге;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81268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-1261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1261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қалдықтары-1261 мың теңге.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округінің 2024 жылға арналған бюджеті тиісінше осы шешімнің 8 қосымшасына сәйкес келесідей көлемдерде бекітілсін: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47313 мың теңге, оныңішінде: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9679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37522 мың теңге;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47948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-635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635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- 635 мың теңге.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Ескі Шу ауылдық округінің 2024 жылға арналған бюджеті тиісінше осы шешімнің 9 қосымшасына сәйкес келесідей көлемдерде бекітілсін: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358971 мың теңге, оның ішінде: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16798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244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341929 мың теңге;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361013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-2042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2042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- 2042 мың теңге.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Жаңажол ауылдық округінің 2024 жылға арналған бюджеті тиісінше осы шешімнің 10 қосымшасына сәйкес келесідей көлемдерде бекітілсін: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64895 мың теңге, оның ішінде: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–14874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224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49797 мың теңге;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–67880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-2985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2985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қалдықтары-2985 мың теңге.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Жаңақоғам ауылдық округінің 2024 жылға арналған бюджеті тиісінше осы шешімнің 11 қосымшасына сәйкес келесідей көлемдерде бекітілсін: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179689 мың теңге, оның ішінде: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12748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166941 мың теңге;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181424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-1735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1735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қалдықтары-1735 мың теңге.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Көкқайнар ауылдық округінің 2024 жылға арналған бюджеті тиісінше осы шешімнің 12 қосымшасына сәйкес келесідей көлемдерде бекітілсін: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148331 мың теңге, оның ішінде: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13893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5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134 433 мың теңге;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150086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-1755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1755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қалдықтары-1755 мың теңге.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Қорағаты ауылдық округінің 2024 жылға арналған бюджеті тиісінше осы шешімнің 13 қосымшасына сәйкес келесідей көлемдерде бекітілсін: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–79126 мың теңге, оның ішінде: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11007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63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68056 мың теңге; 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82202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-3076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3076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қалдықтары-3076 мың теңге.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Қонаев ауылының 2024 жылға арналған бюджеті тиісінше осы шешімнің 14 қосымшасына сәйкес келесідей көлемдерде бекітілсін: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90414 мың теңге, оныңішінде: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35436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139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54 839 мың теңге;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96261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-5847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5847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-5847 мың теңге.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Тасөткел ауылдық округінің 2024 жылға арналған бюджеті тиісінше осы шешімнің 15 қосымшасына сәйкес келесідей көлемдерде бекітілсін: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121950 мың теңге, оның ішінде: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5380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–0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116 570 мың теңге;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–122324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-374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374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қалдықтары-374 мың теңге.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Төлеби ауылдық округінің 2024 жылға арналған бюджеті тиісінше осы шешімнің 16 қосымшасына сәйкес келесідей көлемдерде бекітілсін: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405018 мың теңге, оның ішінде: 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147021 мың теңге;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-54 мың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6154 мың теңге;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251789 мың теңге; 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416493 мың теңге;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-11475 мың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11475 мың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қалдықтары-11475 мың теңге.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Өндіріс ауылдық округінің 2024 жылға арналған бюджеті тиісінше осы шешімнің 17 қосымшасына сәйкес келесідей көлемдерде бекітілсін: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54323 мың теңге, оның ішінде: 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7550 мың теңге;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–46 773 мың теңге; 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55096 мың теңге;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-773 мың теңге;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773 мың теңге;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-773 мың теңге.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Шоқпар ауылдық округінің 2024 жылға арналған бюджеті тиісінше осы шешімнің 18 қосымшасына сәйкес келесідей көлемдерде бекітілсін: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60315 мың теңге, оныңішінде: 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7608 мың теңге;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52 707 мың теңге; 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61 749 мың теңге;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-1434 мың теңге;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1434 мың теңге;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қалдықтары-1434 мың теңге.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Шу қаласының 2024 жылға арналған бюджеті тиісінше осы шешімнің 19 қосымшасына сәйкес келесідей көлемдерде бекітілсін: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1 234 847 мың теңге, оның ішінде: 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556 613 мың теңге;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–369 мың теңге;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17482 мың теңге;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660 383 мың теңге; 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1 252 621 мың теңге;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-17774 мың теңге;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17774 мың теңге;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-17774 мың теңге.</w:t>
      </w:r>
    </w:p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04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1-қосымша</w:t>
            </w:r>
          </w:p>
        </w:tc>
      </w:tr>
    </w:tbl>
    <w:bookmarkStart w:name="z36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2-қосымша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04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3-қосымша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4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4-қосымша</w:t>
            </w:r>
          </w:p>
        </w:tc>
      </w:tr>
    </w:tbl>
    <w:bookmarkStart w:name="z38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Балуан Шолақ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04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5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5-қосымша</w:t>
            </w:r>
          </w:p>
        </w:tc>
      </w:tr>
    </w:tbl>
    <w:bookmarkStart w:name="z38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6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6-қосымша</w:t>
            </w:r>
          </w:p>
        </w:tc>
      </w:tr>
    </w:tbl>
    <w:bookmarkStart w:name="z39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Бірлікүстем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7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7-қосымша</w:t>
            </w:r>
          </w:p>
        </w:tc>
      </w:tr>
    </w:tbl>
    <w:bookmarkStart w:name="z40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Далақайнар ауылының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8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8-қосымша</w:t>
            </w:r>
          </w:p>
        </w:tc>
      </w:tr>
    </w:tbl>
    <w:bookmarkStart w:name="z41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Дулат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9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9-қосымша</w:t>
            </w:r>
          </w:p>
        </w:tc>
      </w:tr>
    </w:tbl>
    <w:bookmarkStart w:name="z41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Ескішу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10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10-қосымша</w:t>
            </w:r>
          </w:p>
        </w:tc>
      </w:tr>
    </w:tbl>
    <w:bookmarkStart w:name="z42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11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11-қосымша</w:t>
            </w:r>
          </w:p>
        </w:tc>
      </w:tr>
    </w:tbl>
    <w:bookmarkStart w:name="z43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Жаңақоғам ауылдық округтердің бюджеттері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12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12-қосымша</w:t>
            </w:r>
          </w:p>
        </w:tc>
      </w:tr>
    </w:tbl>
    <w:bookmarkStart w:name="z43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Көкқайнар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13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13-қосымша</w:t>
            </w:r>
          </w:p>
        </w:tc>
      </w:tr>
    </w:tbl>
    <w:bookmarkStart w:name="z44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Қорағаты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14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14-қосымша</w:t>
            </w:r>
          </w:p>
        </w:tc>
      </w:tr>
    </w:tbl>
    <w:bookmarkStart w:name="z45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Қонаев ауылының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15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15-қосымша</w:t>
            </w:r>
          </w:p>
        </w:tc>
      </w:tr>
    </w:tbl>
    <w:bookmarkStart w:name="z45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16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16-қосымша</w:t>
            </w:r>
          </w:p>
        </w:tc>
      </w:tr>
    </w:tbl>
    <w:bookmarkStart w:name="z46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 би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17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17-қосымша</w:t>
            </w:r>
          </w:p>
        </w:tc>
      </w:tr>
    </w:tbl>
    <w:bookmarkStart w:name="z47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Өндіріс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18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18-қосымша</w:t>
            </w:r>
          </w:p>
        </w:tc>
      </w:tr>
    </w:tbl>
    <w:bookmarkStart w:name="z48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Шоқпар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19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19-қосымша</w:t>
            </w:r>
          </w:p>
        </w:tc>
      </w:tr>
    </w:tbl>
    <w:bookmarkStart w:name="z48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Шу қаласының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