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4f7c" w14:textId="48f4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Шу қаласы және ауылдық округтерінің бюджеттері туралы" Жамбыл облысы Шу аудандық мәслихатының 2023 жылғы 27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11 қыркүйектегі № 28-2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 облысы Шу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Шу қаласы және ауылдық округтерінің бюджеттері туралы" Жамбыл облысы Шу аудандық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1.1 ,1.2, 1.3, 1.4, 1.5, 1.6, 1.7, 1.8, 1.9, 1.10, 1.11, 1.12, 1.13, 1.14, 1.15, 1.16, 1.17, 1.18, 1.19 тармақтары жаңа редакцияда мазмұндалсын: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округінің 2024 жылға арналған бюджеті тиісінше осы шешімнің 1 қосымшасына сәйкес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65047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56317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66722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округіінің 2024 жылға арналған бюджеті тиісінше осы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2 қосымшасына сәйкес келесідей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91247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18204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66543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115665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-24418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24418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қалдықтары-24418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округінің 2024 жылға арналған бюджеті тиісінше осы шешімнің 3 қосымшасына сәйкес келесідей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187437 мың теңге, оныңішінде: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–180427 мың теңге;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188992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-1555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1555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қалдықтары-1555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округінің 2024 жылға арналған бюджеті тиісінше осы шешімнің 4 қосымшасына сәйкес келесідей көлемдерде бекітілсін: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151684 мың теңге, оныңішінде: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–6010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145674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152356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672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- 672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округінің 2024 жылға арналған бюджеті тиісінше осы шешімнің 5 қосымшасына сәйкес келесідей көлемдерде бекітілсін: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272414 мың теңге, оның ішінде: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258264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275253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-2839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2839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- 2839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округінің 2024 жылға арналған бюджеті тиісінше осы шешімнің 6 қосымшасына сәйкес келесідей көлемдерде бекітілсін: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53892 мың теңге, оның ішінде: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10301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43591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56461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-2569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2569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- 2569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ауылының 2024 жылға арналған бюджеті тиісінше осы шешімнің 7 қосымшасына сәйкес келесідей көлемдерде бекітілсін: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78 507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72 707 мың теңге;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79 768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-1261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1261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қалдықтары-1261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2024 жылға арналған бюджеті тиісінше осы шешімнің 8 қосымшасына сәйкес келесідей көлемдерде бекітілсін: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42 092 мыңтеңге, оныңішінде: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38 422 мың теңге;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42 727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-635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635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- 635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округінің 2024 жылға арналған бюджеті тиісінше осы шешімнің 9 қосымшасына сәйкес келесідей көлемдерде бекітілсін: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355 796 мың теңге, оның ішінде: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13817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341 979 мың теңге;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357 838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-2042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2042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- 2042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округінің 2024 жылға арналған бюджеті тиісінше осы шешімнің 10 қосымшасына сәйкес келесідей көлемдерде бекітілсін: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65 311 мың теңге, оның ішінде: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–12 450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52 861 мың теңге;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–68 296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-2985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2985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қалдықтары-2985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округінің 2024 жылға арналған бюджеті тиісінше осы шешімнің 11 қосымшасына сәйкес келесідей көлемдерде бекітілсін: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178 143 мың теңге, оның ішінде: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168 043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179 878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-1735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1735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қалдықтары-1735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округінің 2024 жылға арналған бюджеті тиісінше осы шешімнің 12 қосымшасына сәйкес келесідей көлемдерде бекітілсін: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147 493 мың теңге, оның ішінде: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13 060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134 433 мың теңге;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149 248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-1755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1755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қалдықтары-1755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округінің 2024 жылға арналған бюджеті тиісінше осы шешімнің 13 қосымшасына сәйкес келесідей көлемдерде бекітілсін: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–81 327 мың теңге, оның ішінде: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70257 мың теңге;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84 403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-3076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3076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қалдықтары-3076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ауылының 2024 жылға арналған бюджеті тиісінше осы шешімнің 14 қосымшасына сәйкес келесідей көлемдерде бекітілсін: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87 169 мың теңге, оныңішінде: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32 222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54 839 мың теңге;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93 016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-5847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5847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-5847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округінің 2024 жылға арналған бюджеті тиісінше осы шешімнің 15 қосымшасына сәйкес келесідей көлемдерде бекітілсін: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119 495 мың теңге, оның ішінде: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–90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116 570 мың теңге;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–119 869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374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қалдықтары-374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округінің 2024 жылға арналған бюджеті тиісінше осы шешімнің 16 қосымшасына сәйкес келесідей көлемдерде бекітілсін: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380539 мың теңге, оның ішінде: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124 453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256 086 мың теңге;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392 014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-11475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11475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қалдықтары-11475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округінің 2024 жылға арналған бюджеті тиісінше осы шешімнің 17 қосымшасына сәйкес келесідей көлемдерде бекітілсін: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51 903 мың теңге, оның ішінде: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5130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–46 773 мың теңге;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52 676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-773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773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-773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округінің 2024 жылға арналған бюджеті тиісінше осы шешімнің 18 қосымшасына сәйкес келесідей көлемдерде бекітілсін: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60 315 мың теңге, оныңішінде: 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7 608 мың теңге;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52 707 мың теңге;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61 749 мың теңге;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-1434 мың теңге;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1434 мың теңге;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қалдықтары-1434 мың теңге.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қаласының 2024 жылға арналған бюджеті тиісінше осы шешімнің 19 қосымшасына сәйкес келесідей көлемдерде бекітілсін: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1 214 079 мың теңге, оның ішінде: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528 264 мың теңге;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13 200 мың теңге;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672 615 мың теңге;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1 231 853 мың теңге;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-17774 мың теңге;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17774 мың теңге;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қалдықтары-17774 мың теңге.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1-қосымша</w:t>
            </w:r>
          </w:p>
        </w:tc>
      </w:tr>
    </w:tbl>
    <w:bookmarkStart w:name="z36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2-қосымша</w:t>
            </w:r>
          </w:p>
        </w:tc>
      </w:tr>
    </w:tbl>
    <w:bookmarkStart w:name="z36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3-қосымша</w:t>
            </w:r>
          </w:p>
        </w:tc>
      </w:tr>
    </w:tbl>
    <w:bookmarkStart w:name="z37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4-қосымша</w:t>
            </w:r>
          </w:p>
        </w:tc>
      </w:tr>
    </w:tbl>
    <w:bookmarkStart w:name="z38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Балуан Шолақ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5-қосымша</w:t>
            </w:r>
          </w:p>
        </w:tc>
      </w:tr>
    </w:tbl>
    <w:bookmarkStart w:name="z39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6-қосымша</w:t>
            </w:r>
          </w:p>
        </w:tc>
      </w:tr>
    </w:tbl>
    <w:bookmarkStart w:name="z39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Бірлікүстем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7-қосымша</w:t>
            </w:r>
          </w:p>
        </w:tc>
      </w:tr>
    </w:tbl>
    <w:bookmarkStart w:name="z40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Далақайнар ауылының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8-қосымша</w:t>
            </w:r>
          </w:p>
        </w:tc>
      </w:tr>
    </w:tbl>
    <w:bookmarkStart w:name="z41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Дулат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9-қосымша</w:t>
            </w:r>
          </w:p>
        </w:tc>
      </w:tr>
    </w:tbl>
    <w:bookmarkStart w:name="z41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Ескішу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10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10-қосымша</w:t>
            </w:r>
          </w:p>
        </w:tc>
      </w:tr>
    </w:tbl>
    <w:bookmarkStart w:name="z42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11-қосымша</w:t>
            </w:r>
          </w:p>
        </w:tc>
      </w:tr>
    </w:tbl>
    <w:bookmarkStart w:name="z43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Жаңақоғам ауылдық округтердің бюджеттері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12-қосымша</w:t>
            </w:r>
          </w:p>
        </w:tc>
      </w:tr>
    </w:tbl>
    <w:bookmarkStart w:name="z43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Көкқайнар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13-қосымша</w:t>
            </w:r>
          </w:p>
        </w:tc>
      </w:tr>
    </w:tbl>
    <w:bookmarkStart w:name="z44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14-қосымша</w:t>
            </w:r>
          </w:p>
        </w:tc>
      </w:tr>
    </w:tbl>
    <w:bookmarkStart w:name="z45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Қонаев ауылының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15-қосымша</w:t>
            </w:r>
          </w:p>
        </w:tc>
      </w:tr>
    </w:tbl>
    <w:bookmarkStart w:name="z46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16-қосымша</w:t>
            </w:r>
          </w:p>
        </w:tc>
      </w:tr>
    </w:tbl>
    <w:bookmarkStart w:name="z46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 би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17-қосымша</w:t>
            </w:r>
          </w:p>
        </w:tc>
      </w:tr>
    </w:tbl>
    <w:bookmarkStart w:name="z47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Өндіріс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18-қосымша</w:t>
            </w:r>
          </w:p>
        </w:tc>
      </w:tr>
    </w:tbl>
    <w:bookmarkStart w:name="z48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Шоқпар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шешіміне19-қосымша</w:t>
            </w:r>
          </w:p>
        </w:tc>
      </w:tr>
    </w:tbl>
    <w:bookmarkStart w:name="z48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Шу қаласының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