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0e78a" w14:textId="a10e7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аудандық мәслихатының 2023 жылғы 25 желтоқсандағы № 14-3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2024 жылғы 9 қыркүйектегі № 27-2 шешімі</w:t>
      </w:r>
    </w:p>
    <w:p>
      <w:pPr>
        <w:spacing w:after="0"/>
        <w:ind w:left="0"/>
        <w:jc w:val="left"/>
      </w:pPr>
    </w:p>
    <w:bookmarkStart w:name="z7" w:id="0"/>
    <w:p>
      <w:pPr>
        <w:spacing w:after="0"/>
        <w:ind w:left="0"/>
        <w:jc w:val="both"/>
      </w:pPr>
      <w:r>
        <w:rPr>
          <w:rFonts w:ascii="Times New Roman"/>
          <w:b w:val="false"/>
          <w:i w:val="false"/>
          <w:color w:val="000000"/>
          <w:sz w:val="28"/>
        </w:rPr>
        <w:t>
      Шу аудандық мәслихат ШЕШІМ ЕТТІ: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Шу аудандық мәслихатының 2023 жылғы 25 желтоқсандағы </w:t>
      </w:r>
      <w:r>
        <w:rPr>
          <w:rFonts w:ascii="Times New Roman"/>
          <w:b w:val="false"/>
          <w:i w:val="false"/>
          <w:color w:val="000000"/>
          <w:sz w:val="28"/>
        </w:rPr>
        <w:t>№ 14-3</w:t>
      </w:r>
      <w:r>
        <w:rPr>
          <w:rFonts w:ascii="Times New Roman"/>
          <w:b w:val="false"/>
          <w:i w:val="false"/>
          <w:color w:val="000000"/>
          <w:sz w:val="28"/>
        </w:rPr>
        <w:t xml:space="preserve"> "2024-2026 жылдарға арналған аудандық бюджет туралы" шешіміне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2024– 2026 жылдарға арналған аудандық бюджет 1, 2, 3 - қосымшаларға сәйкес, оның ішінде 2024 жылға мынадай көлемде бекітілсін:</w:t>
      </w:r>
    </w:p>
    <w:bookmarkEnd w:id="1"/>
    <w:bookmarkStart w:name="z11" w:id="2"/>
    <w:p>
      <w:pPr>
        <w:spacing w:after="0"/>
        <w:ind w:left="0"/>
        <w:jc w:val="both"/>
      </w:pPr>
      <w:r>
        <w:rPr>
          <w:rFonts w:ascii="Times New Roman"/>
          <w:b w:val="false"/>
          <w:i w:val="false"/>
          <w:color w:val="000000"/>
          <w:sz w:val="28"/>
        </w:rPr>
        <w:t>
      1) кірістер – 14764415 мың теңге, оның ішінде: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салықтық түсімдер–4929374 мың теңге;</w:t>
      </w:r>
    </w:p>
    <w:bookmarkStart w:name="z13" w:id="3"/>
    <w:p>
      <w:pPr>
        <w:spacing w:after="0"/>
        <w:ind w:left="0"/>
        <w:jc w:val="both"/>
      </w:pPr>
      <w:r>
        <w:rPr>
          <w:rFonts w:ascii="Times New Roman"/>
          <w:b w:val="false"/>
          <w:i w:val="false"/>
          <w:color w:val="000000"/>
          <w:sz w:val="28"/>
        </w:rPr>
        <w:t>
      салықтық емес түсімдер – 107082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76300 мың теңге;</w:t>
      </w:r>
    </w:p>
    <w:bookmarkEnd w:id="4"/>
    <w:bookmarkStart w:name="z15" w:id="5"/>
    <w:p>
      <w:pPr>
        <w:spacing w:after="0"/>
        <w:ind w:left="0"/>
        <w:jc w:val="both"/>
      </w:pPr>
      <w:r>
        <w:rPr>
          <w:rFonts w:ascii="Times New Roman"/>
          <w:b w:val="false"/>
          <w:i w:val="false"/>
          <w:color w:val="000000"/>
          <w:sz w:val="28"/>
        </w:rPr>
        <w:t>
      трансферттер түсімі – 9651659 мың теңге.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шығындар – 14504776 мың теңге;</w:t>
      </w:r>
    </w:p>
    <w:bookmarkStart w:name="z17" w:id="6"/>
    <w:p>
      <w:pPr>
        <w:spacing w:after="0"/>
        <w:ind w:left="0"/>
        <w:jc w:val="both"/>
      </w:pPr>
      <w:r>
        <w:rPr>
          <w:rFonts w:ascii="Times New Roman"/>
          <w:b w:val="false"/>
          <w:i w:val="false"/>
          <w:color w:val="000000"/>
          <w:sz w:val="28"/>
        </w:rPr>
        <w:t>
      3) таза бюджеттік кредиттеу – 1276194 мың теңге, оның ішінде: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кредиттер – 1405550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кредиттерді өтеу –129356 мың теңге;</w:t>
      </w:r>
    </w:p>
    <w:bookmarkStart w:name="z20" w:id="7"/>
    <w:p>
      <w:pPr>
        <w:spacing w:after="0"/>
        <w:ind w:left="0"/>
        <w:jc w:val="both"/>
      </w:pPr>
      <w:r>
        <w:rPr>
          <w:rFonts w:ascii="Times New Roman"/>
          <w:b w:val="false"/>
          <w:i w:val="false"/>
          <w:color w:val="000000"/>
          <w:sz w:val="28"/>
        </w:rPr>
        <w:t>
      3) қаржы активтерімен операциялар бойынша сальдо – 398737 мың теңге,оның ішінде:</w:t>
      </w:r>
    </w:p>
    <w:bookmarkEnd w:id="7"/>
    <w:bookmarkStart w:name="z21" w:id="8"/>
    <w:p>
      <w:pPr>
        <w:spacing w:after="0"/>
        <w:ind w:left="0"/>
        <w:jc w:val="both"/>
      </w:pPr>
      <w:r>
        <w:rPr>
          <w:rFonts w:ascii="Times New Roman"/>
          <w:b w:val="false"/>
          <w:i w:val="false"/>
          <w:color w:val="000000"/>
          <w:sz w:val="28"/>
        </w:rPr>
        <w:t>
      қаржы активтерін сатып алу – 398737 мың теңге;</w:t>
      </w:r>
    </w:p>
    <w:bookmarkEnd w:id="8"/>
    <w:bookmarkStart w:name="z22" w:id="9"/>
    <w:p>
      <w:pPr>
        <w:spacing w:after="0"/>
        <w:ind w:left="0"/>
        <w:jc w:val="both"/>
      </w:pPr>
      <w:r>
        <w:rPr>
          <w:rFonts w:ascii="Times New Roman"/>
          <w:b w:val="false"/>
          <w:i w:val="false"/>
          <w:color w:val="000000"/>
          <w:sz w:val="28"/>
        </w:rPr>
        <w:t>
      мемлекеттің қаржы активтерін сатудан түсетін түсімдер – 398737 мың теңге;</w:t>
      </w:r>
    </w:p>
    <w:bookmarkEnd w:id="9"/>
    <w:bookmarkStart w:name="z23" w:id="10"/>
    <w:p>
      <w:pPr>
        <w:spacing w:after="0"/>
        <w:ind w:left="0"/>
        <w:jc w:val="both"/>
      </w:pPr>
      <w:r>
        <w:rPr>
          <w:rFonts w:ascii="Times New Roman"/>
          <w:b w:val="false"/>
          <w:i w:val="false"/>
          <w:color w:val="000000"/>
          <w:sz w:val="28"/>
        </w:rPr>
        <w:t>
      4) бюджет тапшылығы (профициті) – -1415292 теңге;</w:t>
      </w:r>
    </w:p>
    <w:bookmarkEnd w:id="10"/>
    <w:bookmarkStart w:name="z24" w:id="11"/>
    <w:p>
      <w:pPr>
        <w:spacing w:after="0"/>
        <w:ind w:left="0"/>
        <w:jc w:val="both"/>
      </w:pPr>
      <w:r>
        <w:rPr>
          <w:rFonts w:ascii="Times New Roman"/>
          <w:b w:val="false"/>
          <w:i w:val="false"/>
          <w:color w:val="000000"/>
          <w:sz w:val="28"/>
        </w:rPr>
        <w:t>
      5) бюджет тапшылығын қаржыландыру (профицитін пайдалану) – 1415292 мың теңге, оның ішінде:</w:t>
      </w:r>
    </w:p>
    <w:bookmarkEnd w:id="11"/>
    <w:bookmarkStart w:name="z25" w:id="12"/>
    <w:p>
      <w:pPr>
        <w:spacing w:after="0"/>
        <w:ind w:left="0"/>
        <w:jc w:val="both"/>
      </w:pPr>
      <w:r>
        <w:rPr>
          <w:rFonts w:ascii="Times New Roman"/>
          <w:b w:val="false"/>
          <w:i w:val="false"/>
          <w:color w:val="000000"/>
          <w:sz w:val="28"/>
        </w:rPr>
        <w:t>
      қарыздар түсімі – 1405550 мың теңге;</w:t>
      </w:r>
    </w:p>
    <w:bookmarkEnd w:id="12"/>
    <w:bookmarkStart w:name="z26" w:id="13"/>
    <w:p>
      <w:pPr>
        <w:spacing w:after="0"/>
        <w:ind w:left="0"/>
        <w:jc w:val="both"/>
      </w:pPr>
      <w:r>
        <w:rPr>
          <w:rFonts w:ascii="Times New Roman"/>
          <w:b w:val="false"/>
          <w:i w:val="false"/>
          <w:color w:val="000000"/>
          <w:sz w:val="28"/>
        </w:rPr>
        <w:t>
      қарыздарды өтеу – 129356 мың теңге;</w:t>
      </w:r>
    </w:p>
    <w:bookmarkEnd w:id="13"/>
    <w:bookmarkStart w:name="z27" w:id="14"/>
    <w:p>
      <w:pPr>
        <w:spacing w:after="0"/>
        <w:ind w:left="0"/>
        <w:jc w:val="both"/>
      </w:pPr>
      <w:r>
        <w:rPr>
          <w:rFonts w:ascii="Times New Roman"/>
          <w:b w:val="false"/>
          <w:i w:val="false"/>
          <w:color w:val="000000"/>
          <w:sz w:val="28"/>
        </w:rPr>
        <w:t>
      бюджет қаражатының пайдаланылатын қалдықтары – 139098 мың теңге.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шешім 2024 жылдың 1 қаңтарынан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Абенов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9 қыркүйектегі № 27-2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 № 14-3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жылға арналған аудандық бюджет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9651659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9639702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9639702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14504776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5"/>
          <w:p>
            <w:pPr>
              <w:spacing w:after="20"/>
              <w:ind w:left="20"/>
              <w:jc w:val="both"/>
            </w:pPr>
            <w:r>
              <w:rPr>
                <w:rFonts w:ascii="Times New Roman"/>
                <w:b w:val="false"/>
                <w:i w:val="false"/>
                <w:color w:val="000000"/>
                <w:sz w:val="20"/>
              </w:rPr>
              <w:t>
22479</w:t>
            </w:r>
          </w:p>
          <w:bookmarkEnd w:id="15"/>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6"/>
          <w:p>
            <w:pPr>
              <w:spacing w:after="20"/>
              <w:ind w:left="20"/>
              <w:jc w:val="both"/>
            </w:pPr>
            <w:r>
              <w:rPr>
                <w:rFonts w:ascii="Times New Roman"/>
                <w:b w:val="false"/>
                <w:i w:val="false"/>
                <w:color w:val="000000"/>
                <w:sz w:val="20"/>
              </w:rPr>
              <w:t>
Санаты</w:t>
            </w:r>
          </w:p>
          <w:bookmarkEnd w:id="16"/>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7"/>
          <w:p>
            <w:pPr>
              <w:spacing w:after="20"/>
              <w:ind w:left="20"/>
              <w:jc w:val="both"/>
            </w:pPr>
            <w:r>
              <w:rPr>
                <w:rFonts w:ascii="Times New Roman"/>
                <w:b w:val="false"/>
                <w:i w:val="false"/>
                <w:color w:val="000000"/>
                <w:sz w:val="20"/>
              </w:rPr>
              <w:t>
Функционалдық топ</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8"/>
          <w:p>
            <w:pPr>
              <w:spacing w:after="20"/>
              <w:ind w:left="20"/>
              <w:jc w:val="both"/>
            </w:pPr>
            <w:r>
              <w:rPr>
                <w:rFonts w:ascii="Times New Roman"/>
                <w:b w:val="false"/>
                <w:i w:val="false"/>
                <w:color w:val="000000"/>
                <w:sz w:val="20"/>
              </w:rPr>
              <w:t>
Функционалдық топ</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1415292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9"/>
          <w:p>
            <w:pPr>
              <w:spacing w:after="20"/>
              <w:ind w:left="20"/>
              <w:jc w:val="both"/>
            </w:pPr>
            <w:r>
              <w:rPr>
                <w:rFonts w:ascii="Times New Roman"/>
                <w:b w:val="false"/>
                <w:i w:val="false"/>
                <w:color w:val="000000"/>
                <w:sz w:val="20"/>
              </w:rPr>
              <w:t>
Санаты</w:t>
            </w:r>
          </w:p>
          <w:bookmarkEnd w:id="19"/>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0"/>
          <w:p>
            <w:pPr>
              <w:spacing w:after="20"/>
              <w:ind w:left="20"/>
              <w:jc w:val="both"/>
            </w:pPr>
            <w:r>
              <w:rPr>
                <w:rFonts w:ascii="Times New Roman"/>
                <w:b w:val="false"/>
                <w:i w:val="false"/>
                <w:color w:val="000000"/>
                <w:sz w:val="20"/>
              </w:rPr>
              <w:t>
Функционалдық топ</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