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afa4" w14:textId="946a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Шу қаласы және ауылдық округтерінің бюджеттері туралы Жамбыл облысы Шу аудандық мәслихатының 2023 жылғы 27 желтоқсандағы № 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10 шілдедегі № 24-2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Шу қаласы және ауылдық округтерінің бюджеттері туралы" Жамбыл облысы Шу аудандық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1.1, 1.2, 1.3, 1.4, 1.5, 1.6, 1.7, 1.8, 1.9, 1.10, 1.11, 1.12, 1.13, 1.14, 1.15, 1.16, 1.17, 1.18, 1.19 тармақтары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Ақсу ауылдық округінің 2024 жылға арналған бюджеті тиісінше осы шешімнің 1 қосымшасына сәйкес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65878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57148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67553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-1675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1675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қалдықтары-1675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Алға ауылдық округіінің 2024 жылға арналған бюджеті тиісінше осы шешімнің 2 қосымшасына сәйкес келесідей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91247 мың теңге, оның ішінде: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18204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66543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115665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-24418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24418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қалдықтары-24418 мың теңге.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Ақтөбе ауылдық округінің 2024 жылға арналған бюджеті тиісінше осы шешімнің 3 қосымшасына сәйкес келесідей көлемдерде бекітілсін: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188437 мың теңге, оныңішінде: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–181427 мың теңге;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189992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-1555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1555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қалдықтары-1555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Балуан-Шолақ ауылдық округінің 2024 жылға арналған бюджеті тиісінше осы шешімнің 4 қосымшасына сәйкес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151684 мың теңге, оныңішінде: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–6010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145674 мың теңге;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152356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672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- 672 мың теңге.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Бірлік ауылдық округінің 2024 жылға арналған бюджеті тиісінше осы шешімнің 5 қосымшасына сәйкес келесідей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272414 мың теңге, оның ішінде: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14150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258264 мың теңге;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275253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-2839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2839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- 2839 мың теңге.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Бірлікүстем ауылдық округінің 2024 жылға арналған бюджеті тиісінше осы шешімнің 6 қосымшасына сәйкес келесідей көлемдерде бекітілсін: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53892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10301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43591 мың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56461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-2569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2569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- 2569 мың теңге.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Далақайнар ауылының 2024 жылға арналған бюджеті тиісінше осы шешімнің 7 қосымшасына сәйкес келесідей көлемдерде бекітілсін: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63577 мың теңге, 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5800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57 777 мың теңге;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64 838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-1261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1261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қалдықтары-1261 мың теңге.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2024 жылға арналған бюджеті тиісінше осы шешімнің 8 қосымшасына сәйкес келесідей көлемдерде бекітілсін: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42092 мыңтеңге, оныңішінде: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38422 мың теңге;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42727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-635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635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- 635 мың теңге.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Ескі Шу ауылдық округінің 2024 жылға арналған бюджеті тиісінше осы шешімнің 9 қосымшасына сәйкес келесідей көлемдерде бекітілсін: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361940 мың теңге, оның ішінде: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13817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348123 мың теңге;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363982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-2042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2042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- 2042 мың теңге.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Жаңажол ауылдық округінің 2024 жылға арналған бюджеті тиісінше осы шешімнің 10 қосымшасына сәйкес келесідей көлемдерде бекітілсін: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65311 мың теңге, оның ішінде: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–12450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52861 мың теңге;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–68296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-2985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2985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қалдықтары-2985 мың теңге.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Жаңақоғам ауылдық округінің 2024 жылға арналған бюджеті тиісінше осы шешімнің 11 қосымшасына сәйкес келесідей көлемдерде бекітілсін: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131107 мың теңге, оныңішінде: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10100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121007 мың теңге;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132842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-1735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1735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қалдықтары-1735 мың теңге.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Көкқайнар ауылдық округінің 2024 жылға арналған бюджеті тиісінше осы шешімнің 12 қосымшасына сәйкес келесідей көлемдерде бекітілсін: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145043 мың теңге, оның ішінде: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10610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134433 мың теңге;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146798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-1755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1755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қалдықтары-1755 мың теңге.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Қорағаты ауылдық округінің 2024 жылға арналған бюджеті тиісінше осы шешімнің 13 қосымшасына сәйкес келесідей көлемдерде бекітілсін: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–81327 мың теңге, оның ішінде: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11070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70257 мың теңге;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84403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-3076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3076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қалдықтары-3076 мың теңге.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Қонаев ауылының 2024 жылға арналған бюджеті тиісінше осы шешімнің 14 қосымшасына сәйкес келесідей көлемдерде бекітілсін: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85453 мың теңге, оныңішінде: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27130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58323 мың теңге;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91300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-5847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5847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қалдықтары-5847 мың теңге.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Тасөткел ауылдық округінің 2024 жылға арналған бюджеті тиісінше осы шешімнің 15 қосымшасына сәйкес келесідей көлемдерде бекітілсін: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90107 мың теңге, оның ішінде: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–90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87182 мың теңге;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90481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-374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374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қалдықтары-374 мың теңге.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Төлеби ауылдық округінің 2024 жылға арналған бюджеті тиісінше осы шешімнің 16 қосымшасына сәйкес келесідей көлемдерде бекітілсін: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367956 мың теңге, оның ішінде: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104453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263503 мың теңге;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379431 мың теңге;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-11475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11475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қалдықтары-11475 мың теңге.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Өндіріс ауылдық округінің 2024 жылға арналған бюджеті тиісінше осы шешімнің 17 қосымшасына сәйкес келесідей көлемдерде бекітілсін: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51903 мың теңге, оның ішінде: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5130 мың теңге;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–46773 мың теңге;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52676 мың теңге;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-773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773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қалдықтары-773 мың теңге.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Шоқпар ауылдық округінің 2024 жылға арналған бюджеті тиісінше осы шешімнің 18 қосымшасына сәйкес келесідей көлемдерде бекітілсін: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60315 мың теңге, оныңішінде: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7608 мың теңге;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52707 мың теңге;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61749 мың теңге;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-1434 мың теңге;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1434 мың теңге;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қалдықтары-1434 мың теңге.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Шу қаласының 2024 жылға арналған бюджеті тиісінше осы шешімнің 19 қосымшасына сәйкес келесідей көлемдерде бекітілсін: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1114079 мың теңге, оның ішінде: 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428264 мың теңге;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13200 мың теңге;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672615 мың теңге; 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1131853 мың теңге;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-17774 мың теңге;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17774 мың теңге;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қалдықтары-17774 мың теңге.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8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Балуан Шолақ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9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0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Бірлікүстем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1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Далақайнар ауылының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Дулат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3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Ескішу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4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5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Жаңақоғам ауылдық округтердің бюджеттері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6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Көкқайнар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8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Қонаев ауылының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9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 би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0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Өндіріс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1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Шоқпар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2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Шу қаласының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