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b34d" w14:textId="260b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Шу қаласы және ауылдық округтерінің бюджеттері туралы Жамбыл облысы Шу аудандық мәслихатының 2023 жылғы 27 желтоқсандағы № 15-2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2024 жылғы 20 наурыздағы № 19-2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"2024-2026 жылдарға Шу қаласы және ауылдық округтерінің бюджеттері туралы" Жамбыл облысы Шу аудандық мәслихатының 2023 жылғы 27 желтоқсандағы № 15-2 шешіміне келесі өзгерістер енгізілсін.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мазмұндалсын: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Ақсу ауылдық округінің 2024 жылға арналған бюджеті тиісінше осы шешімнің 1 қосымшасына сәйкес келесідей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65979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8730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57249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67654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-1675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1675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қалдықтары-1675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Алға ауылдық округіінің 2024 жылға арналған бюджеті тиісінше осы шешімнің 2 қосымшасына сәйкес келесідей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88656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15121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6500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67035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113074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-24418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24418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қалдықтары-24418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Ақтөбе ауылдық округінің 2024 жылға арналған бюджеті тиісінше осы шешімнің 3 қосымшасына сәйкес келесідей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195265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7010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–188255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196820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-1555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1555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қалдықтары-1555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Балуан-Шолақ ауылдық округінің 2024 жылға арналған бюджеті тиісінше осы шешімнің 4 қосымшасына сәйкес келесідей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162930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–6010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156920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163602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-672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672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қалдықтары-672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Бірлік ауылдық округінің 2024 жылға арналған бюджеті тиісінше осы шешімнің 5 қосымшасына сәйкес келесідей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267270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14150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253120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270109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-2839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2839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қалдықтары-2839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Бірлікүстем ауылдық округінің 2024 жылға арналған бюджеті тиісінше осы шешімнің 6 қосымшасына сәйкес келесідей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54005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10301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43704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56574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-2569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2569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қалдықтары-2569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Далақайнар ауылының 2024 жылға арналған бюджеті тиісінше осы шешімнің 7 қосымшасына сәйкес келесідей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60136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5800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54336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61397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-1261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1261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қалдықтары-1261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 ауылдық округінің 2024 жылға арналған бюджеті тиісінше осы шешімнің 8 қосымшасына сәйкес келесідей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38785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3670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35115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39420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-635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635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қалдықтары-635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Ескі Шу ауылдық округінің 2024 жылға арналған бюджеті тиісінше осы шешімнің 9 қосымшасына сәйкес келесідей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373314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13817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359497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375356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-2042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2042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қалдықтары-2042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Жаңажол ауылдық округінің 2024 жылға арналған бюджеті тиісінше осы шешімнің 10 қосымшасына сәйкес келесідей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65208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–12450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52758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–68193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-2985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2985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қалдықтары-2985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Жаңақоғам ауылдық округінің 2024 жылға арналған бюджеті тиісінше осы шешімнің 11 қосымшасына сәйкес келесідей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130976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10100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120876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132711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-1735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1735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қалдықтары-1735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Көкқайнар ауылдық округінің 2024 жылға арналған бюджеті тиісінше осы шешімнің 12 қосымшасына сәйкес келесідей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152690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10610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142080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154445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-1755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1755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қалдықтары-1755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Қорағаты ауылдық округінің 2024 жылға арналған бюджеті тиісінше осы шешімнің 13 қосымшасына сәйкес келесідей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–89896 мың теңге, оның ішінде: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11070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78826 мың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92972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-3076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3076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қалдықтары-3076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Қонаев ауылының 2024 жылға арналған бюджеті тиісінше осы шешімнің 14 қосымшасына сәйкес келесідей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85019 мың теңге, оның ішінде: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27130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57889 мың теңге;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90866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-5847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5847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қалдықтары-5847 мың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Тасөткел ауылдық округінің 2024 жылға арналған бюджеті тиісінше осы шешімнің 15 қосымшасына сәйкес келесідей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90504 мың теңге, оның ішінде: 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2835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–90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87579 мың теңге; 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90878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-374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374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қалдықтары-374 мың теңге.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Төлеби ауылдық округінің 2024 жылға арналған бюджеті тиісінше осы шешімнің 16 қосымшасына сәйкес келесідей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361029 мың теңге, оның ішінде: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–97441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263588 мың теңге; 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372504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-11475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11475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қалдықтары-11475 мың теңге.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Өндіріс ауылдық округінің 2024 жылға арналған бюджеті тиісінше осы шешімнің 17 қосымшасына сәйкес келесідей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53465 мың теңге, оның ішінде: 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5130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–48335 мың теңге; 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54238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-773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773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қалдықтары-773 мың теңге.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1.18. Шоқпар ауылдық округінің 2024 жылға арналған бюджеті тиісінше осы шешімнің 18 қосымшасына сәйкес келесідей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60428 мың теңге, оның ішінде: 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7608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52820 мың теңге; 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61862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-1434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1434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қалдықтары-1434 мың теңге.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 Шу қаласының 2024 жылға арналған бюджеті тиісінше осы шешімнің 19 қосымшасына сәйкес келесідей көлемдерде бекітілсін: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803991 мың теңге, оның ішінде: 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342756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13200 мың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448035 мың теңге; 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821765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-17774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17774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қалдықтары-17774 мың теңге.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1-қосымша</w:t>
            </w:r>
          </w:p>
        </w:tc>
      </w:tr>
    </w:tbl>
    <w:bookmarkStart w:name="z36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2-қосымша</w:t>
            </w:r>
          </w:p>
        </w:tc>
      </w:tr>
    </w:tbl>
    <w:bookmarkStart w:name="z36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3-қосымша</w:t>
            </w:r>
          </w:p>
        </w:tc>
      </w:tr>
    </w:tbl>
    <w:bookmarkStart w:name="z37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4–қосымша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4-қосымша</w:t>
            </w:r>
          </w:p>
        </w:tc>
      </w:tr>
    </w:tbl>
    <w:bookmarkStart w:name="z38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Балуан Шолақ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 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5–қосымша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5-қосымша</w:t>
            </w:r>
          </w:p>
        </w:tc>
      </w:tr>
    </w:tbl>
    <w:bookmarkStart w:name="z38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6-қосымша</w:t>
            </w:r>
          </w:p>
        </w:tc>
      </w:tr>
    </w:tbl>
    <w:bookmarkStart w:name="z39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Бірлікүстем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7-қосымша</w:t>
            </w:r>
          </w:p>
        </w:tc>
      </w:tr>
    </w:tbl>
    <w:bookmarkStart w:name="z40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Далақайнар ауылының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8–қосымша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8-қосымша</w:t>
            </w:r>
          </w:p>
        </w:tc>
      </w:tr>
    </w:tbl>
    <w:bookmarkStart w:name="z41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Дулат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9–қосымша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9-қосымша</w:t>
            </w:r>
          </w:p>
        </w:tc>
      </w:tr>
    </w:tbl>
    <w:bookmarkStart w:name="z417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Ескішу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10–қосымша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10-қосымша</w:t>
            </w:r>
          </w:p>
        </w:tc>
      </w:tr>
    </w:tbl>
    <w:bookmarkStart w:name="z42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11–қосымша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11-қосымша</w:t>
            </w:r>
          </w:p>
        </w:tc>
      </w:tr>
    </w:tbl>
    <w:bookmarkStart w:name="z431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Жаңақоғам ауылдық округтердің бюджеттері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12–қосымша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12-қосымша</w:t>
            </w:r>
          </w:p>
        </w:tc>
      </w:tr>
    </w:tbl>
    <w:bookmarkStart w:name="z43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Көкқайнар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13–қосымша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13-қосымша</w:t>
            </w:r>
          </w:p>
        </w:tc>
      </w:tr>
    </w:tbl>
    <w:bookmarkStart w:name="z44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Қорағаты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14–қосымша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14-қосымша</w:t>
            </w:r>
          </w:p>
        </w:tc>
      </w:tr>
    </w:tbl>
    <w:bookmarkStart w:name="z452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Қонаев ауылының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15–қосымша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15-қосымша</w:t>
            </w:r>
          </w:p>
        </w:tc>
      </w:tr>
    </w:tbl>
    <w:bookmarkStart w:name="z459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Тасөткел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16–қосымша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16-қосымша</w:t>
            </w:r>
          </w:p>
        </w:tc>
      </w:tr>
    </w:tbl>
    <w:bookmarkStart w:name="z46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Төле би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17–қосымша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17-қосымша</w:t>
            </w:r>
          </w:p>
        </w:tc>
      </w:tr>
    </w:tbl>
    <w:bookmarkStart w:name="z47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Өндіріс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18–қосымша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18-қосымша</w:t>
            </w:r>
          </w:p>
        </w:tc>
      </w:tr>
    </w:tbl>
    <w:bookmarkStart w:name="z480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Шоқпар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19–қосымша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19-қосымша</w:t>
            </w:r>
          </w:p>
        </w:tc>
      </w:tr>
    </w:tbl>
    <w:bookmarkStart w:name="z48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Шу қаласының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