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aabc" w14:textId="c98aa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2025 - 2027 жылдарға арналған қала және ауылдық округ бюджеттері туралы</w:t>
      </w:r>
    </w:p>
    <w:p>
      <w:pPr>
        <w:spacing w:after="0"/>
        <w:ind w:left="0"/>
        <w:jc w:val="both"/>
      </w:pPr>
      <w:r>
        <w:rPr>
          <w:rFonts w:ascii="Times New Roman"/>
          <w:b w:val="false"/>
          <w:i w:val="false"/>
          <w:color w:val="000000"/>
          <w:sz w:val="28"/>
        </w:rPr>
        <w:t>Жамбыл облысы Талас аудандық мәслихатының 2024 жылғы 27 желтоқсандағы № 34-2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Талас аудандық мәслихаты ШЕШІМ ҚАБЫЛДАДЫ:</w:t>
      </w:r>
    </w:p>
    <w:bookmarkEnd w:id="0"/>
    <w:bookmarkStart w:name="z9" w:id="1"/>
    <w:p>
      <w:pPr>
        <w:spacing w:after="0"/>
        <w:ind w:left="0"/>
        <w:jc w:val="both"/>
      </w:pPr>
      <w:r>
        <w:rPr>
          <w:rFonts w:ascii="Times New Roman"/>
          <w:b w:val="false"/>
          <w:i w:val="false"/>
          <w:color w:val="000000"/>
          <w:sz w:val="28"/>
        </w:rPr>
        <w:t>
      Қазақстан Республикасының Бюджет кодексіне және "Қазақстан Республикасындағы жергілікті мемлекеттік басқару және өзін – өзі басқару туралы" Қазақстан Республикасының Заңына сәйкес:</w:t>
      </w:r>
    </w:p>
    <w:bookmarkEnd w:id="1"/>
    <w:bookmarkStart w:name="z10" w:id="2"/>
    <w:p>
      <w:pPr>
        <w:spacing w:after="0"/>
        <w:ind w:left="0"/>
        <w:jc w:val="both"/>
      </w:pPr>
      <w:r>
        <w:rPr>
          <w:rFonts w:ascii="Times New Roman"/>
          <w:b w:val="false"/>
          <w:i w:val="false"/>
          <w:color w:val="000000"/>
          <w:sz w:val="28"/>
        </w:rPr>
        <w:t>
      1. 2025-2027 жылдарға арналған қала және ауылдық округ бюджеттері 1, 2, 3, 4, 5, 6, 7, 8, 9, 10, 11, 12, 13, 14, 15, 16 қосымшаларға сәйкес, оның ішінде 2025 жылға келесі көлемдерде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кірістер – 1 425 128 мың теңге, оның ішінде:</w:t>
      </w:r>
    </w:p>
    <w:bookmarkStart w:name="z11" w:id="3"/>
    <w:p>
      <w:pPr>
        <w:spacing w:after="0"/>
        <w:ind w:left="0"/>
        <w:jc w:val="both"/>
      </w:pPr>
      <w:r>
        <w:rPr>
          <w:rFonts w:ascii="Times New Roman"/>
          <w:b w:val="false"/>
          <w:i w:val="false"/>
          <w:color w:val="000000"/>
          <w:sz w:val="28"/>
        </w:rPr>
        <w:t>
      салықтық түсімдер – 167 844 мың теңге;</w:t>
      </w:r>
    </w:p>
    <w:bookmarkEnd w:id="3"/>
    <w:bookmarkStart w:name="z12" w:id="4"/>
    <w:p>
      <w:pPr>
        <w:spacing w:after="0"/>
        <w:ind w:left="0"/>
        <w:jc w:val="both"/>
      </w:pPr>
      <w:r>
        <w:rPr>
          <w:rFonts w:ascii="Times New Roman"/>
          <w:b w:val="false"/>
          <w:i w:val="false"/>
          <w:color w:val="000000"/>
          <w:sz w:val="28"/>
        </w:rPr>
        <w:t>
      салықтық емес түсімдер – 0 теңге;</w:t>
      </w:r>
    </w:p>
    <w:bookmarkEnd w:id="4"/>
    <w:bookmarkStart w:name="z13"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14" w:id="6"/>
    <w:p>
      <w:pPr>
        <w:spacing w:after="0"/>
        <w:ind w:left="0"/>
        <w:jc w:val="both"/>
      </w:pPr>
      <w:r>
        <w:rPr>
          <w:rFonts w:ascii="Times New Roman"/>
          <w:b w:val="false"/>
          <w:i w:val="false"/>
          <w:color w:val="000000"/>
          <w:sz w:val="28"/>
        </w:rPr>
        <w:t>
      трансферттер түсiмі – 1 257 284 мың теңге;</w:t>
      </w:r>
    </w:p>
    <w:bookmarkEnd w:id="6"/>
    <w:bookmarkStart w:name="z15" w:id="7"/>
    <w:p>
      <w:pPr>
        <w:spacing w:after="0"/>
        <w:ind w:left="0"/>
        <w:jc w:val="both"/>
      </w:pPr>
      <w:r>
        <w:rPr>
          <w:rFonts w:ascii="Times New Roman"/>
          <w:b w:val="false"/>
          <w:i w:val="false"/>
          <w:color w:val="000000"/>
          <w:sz w:val="28"/>
        </w:rPr>
        <w:t>
      2) шығындар – 1 470 443 мың теңге;</w:t>
      </w:r>
    </w:p>
    <w:bookmarkEnd w:id="7"/>
    <w:bookmarkStart w:name="z16" w:id="8"/>
    <w:p>
      <w:pPr>
        <w:spacing w:after="0"/>
        <w:ind w:left="0"/>
        <w:jc w:val="both"/>
      </w:pPr>
      <w:r>
        <w:rPr>
          <w:rFonts w:ascii="Times New Roman"/>
          <w:b w:val="false"/>
          <w:i w:val="false"/>
          <w:color w:val="000000"/>
          <w:sz w:val="28"/>
        </w:rPr>
        <w:t>
      3) қаржы активтерiмен операциялар бойынша сальдо – 0 теңге:</w:t>
      </w:r>
    </w:p>
    <w:bookmarkEnd w:id="8"/>
    <w:bookmarkStart w:name="z17" w:id="9"/>
    <w:p>
      <w:pPr>
        <w:spacing w:after="0"/>
        <w:ind w:left="0"/>
        <w:jc w:val="both"/>
      </w:pPr>
      <w:r>
        <w:rPr>
          <w:rFonts w:ascii="Times New Roman"/>
          <w:b w:val="false"/>
          <w:i w:val="false"/>
          <w:color w:val="000000"/>
          <w:sz w:val="28"/>
        </w:rPr>
        <w:t>
      қаржы активтерiн сатып алу – 0 теңге;</w:t>
      </w:r>
    </w:p>
    <w:bookmarkEnd w:id="9"/>
    <w:bookmarkStart w:name="z18" w:id="10"/>
    <w:p>
      <w:pPr>
        <w:spacing w:after="0"/>
        <w:ind w:left="0"/>
        <w:jc w:val="both"/>
      </w:pPr>
      <w:r>
        <w:rPr>
          <w:rFonts w:ascii="Times New Roman"/>
          <w:b w:val="false"/>
          <w:i w:val="false"/>
          <w:color w:val="000000"/>
          <w:sz w:val="28"/>
        </w:rPr>
        <w:t>
      мемлекеттiң қаржы активтерiн сатудан түсетiн түсiмдер – 0 теңге;</w:t>
      </w:r>
    </w:p>
    <w:bookmarkEnd w:id="10"/>
    <w:bookmarkStart w:name="z19" w:id="11"/>
    <w:p>
      <w:pPr>
        <w:spacing w:after="0"/>
        <w:ind w:left="0"/>
        <w:jc w:val="both"/>
      </w:pPr>
      <w:r>
        <w:rPr>
          <w:rFonts w:ascii="Times New Roman"/>
          <w:b w:val="false"/>
          <w:i w:val="false"/>
          <w:color w:val="000000"/>
          <w:sz w:val="28"/>
        </w:rPr>
        <w:t>
      4) бюджет тапшылығы (профициті) – - 45 315 мың теңге;</w:t>
      </w:r>
    </w:p>
    <w:bookmarkEnd w:id="11"/>
    <w:bookmarkStart w:name="z20" w:id="12"/>
    <w:p>
      <w:pPr>
        <w:spacing w:after="0"/>
        <w:ind w:left="0"/>
        <w:jc w:val="both"/>
      </w:pPr>
      <w:r>
        <w:rPr>
          <w:rFonts w:ascii="Times New Roman"/>
          <w:b w:val="false"/>
          <w:i w:val="false"/>
          <w:color w:val="000000"/>
          <w:sz w:val="28"/>
        </w:rPr>
        <w:t xml:space="preserve">
      5) бюджет тапшылығын қаржыландыру (профицитін пайдалану) – 45 315 мың теңге. </w:t>
      </w:r>
    </w:p>
    <w:bookmarkEnd w:id="12"/>
    <w:bookmarkStart w:name="z21" w:id="13"/>
    <w:p>
      <w:pPr>
        <w:spacing w:after="0"/>
        <w:ind w:left="0"/>
        <w:jc w:val="both"/>
      </w:pPr>
      <w:r>
        <w:rPr>
          <w:rFonts w:ascii="Times New Roman"/>
          <w:b w:val="false"/>
          <w:i w:val="false"/>
          <w:color w:val="000000"/>
          <w:sz w:val="28"/>
        </w:rPr>
        <w:t>
      бюджет қаражатының пайдаланылатын бос қалдықтары – 45 315 мың теңге.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Талас аудандық мәслихатының 10.04.2025 </w:t>
      </w:r>
      <w:r>
        <w:rPr>
          <w:rFonts w:ascii="Times New Roman"/>
          <w:b w:val="false"/>
          <w:i w:val="false"/>
          <w:color w:val="000000"/>
          <w:sz w:val="28"/>
        </w:rPr>
        <w:t>№ 38-2</w:t>
      </w:r>
      <w:r>
        <w:rPr>
          <w:rFonts w:ascii="Times New Roman"/>
          <w:b w:val="false"/>
          <w:i w:val="false"/>
          <w:color w:val="ff0000"/>
          <w:sz w:val="28"/>
        </w:rPr>
        <w:t xml:space="preserve"> (01.01.2025 бастап қолданысқа енгізіледі); 09.07.2025 </w:t>
      </w:r>
      <w:r>
        <w:rPr>
          <w:rFonts w:ascii="Times New Roman"/>
          <w:b w:val="false"/>
          <w:i w:val="false"/>
          <w:color w:val="000000"/>
          <w:sz w:val="28"/>
        </w:rPr>
        <w:t>№ 41-2</w:t>
      </w:r>
      <w:r>
        <w:rPr>
          <w:rFonts w:ascii="Times New Roman"/>
          <w:b w:val="false"/>
          <w:i w:val="false"/>
          <w:color w:val="ff0000"/>
          <w:sz w:val="28"/>
        </w:rPr>
        <w:t xml:space="preserve"> (01.01.2025 бастап қолданысқа енгізіледі) шешімдерімен.</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2. 2025 жылы аудандық бюджеттен Қаратау қаласына және ауылдық округ бюджеттеріне берілетін субвенция мөлшері 676 676,0 мың теңге, оның ішінде:</w:t>
      </w:r>
    </w:p>
    <w:bookmarkEnd w:id="14"/>
    <w:bookmarkStart w:name="z23" w:id="15"/>
    <w:p>
      <w:pPr>
        <w:spacing w:after="0"/>
        <w:ind w:left="0"/>
        <w:jc w:val="both"/>
      </w:pPr>
      <w:r>
        <w:rPr>
          <w:rFonts w:ascii="Times New Roman"/>
          <w:b w:val="false"/>
          <w:i w:val="false"/>
          <w:color w:val="000000"/>
          <w:sz w:val="28"/>
        </w:rPr>
        <w:t>
      Қаратау қаласына – 166 893,0 мың теңге;</w:t>
      </w:r>
    </w:p>
    <w:bookmarkEnd w:id="15"/>
    <w:bookmarkStart w:name="z24" w:id="16"/>
    <w:p>
      <w:pPr>
        <w:spacing w:after="0"/>
        <w:ind w:left="0"/>
        <w:jc w:val="both"/>
      </w:pPr>
      <w:r>
        <w:rPr>
          <w:rFonts w:ascii="Times New Roman"/>
          <w:b w:val="false"/>
          <w:i w:val="false"/>
          <w:color w:val="000000"/>
          <w:sz w:val="28"/>
        </w:rPr>
        <w:t>
      Үшарал ауылдық округіне – 38 530,0 мың теңге;</w:t>
      </w:r>
    </w:p>
    <w:bookmarkEnd w:id="16"/>
    <w:bookmarkStart w:name="z25" w:id="17"/>
    <w:p>
      <w:pPr>
        <w:spacing w:after="0"/>
        <w:ind w:left="0"/>
        <w:jc w:val="both"/>
      </w:pPr>
      <w:r>
        <w:rPr>
          <w:rFonts w:ascii="Times New Roman"/>
          <w:b w:val="false"/>
          <w:i w:val="false"/>
          <w:color w:val="000000"/>
          <w:sz w:val="28"/>
        </w:rPr>
        <w:t>
      Ақкөл ауылдық округіне – 38 108,0 мың теңге;</w:t>
      </w:r>
    </w:p>
    <w:bookmarkEnd w:id="17"/>
    <w:bookmarkStart w:name="z26" w:id="18"/>
    <w:p>
      <w:pPr>
        <w:spacing w:after="0"/>
        <w:ind w:left="0"/>
        <w:jc w:val="both"/>
      </w:pPr>
      <w:r>
        <w:rPr>
          <w:rFonts w:ascii="Times New Roman"/>
          <w:b w:val="false"/>
          <w:i w:val="false"/>
          <w:color w:val="000000"/>
          <w:sz w:val="28"/>
        </w:rPr>
        <w:t>
      Берікқара ауылдық округіне – 52 405,0 мың теңге;</w:t>
      </w:r>
    </w:p>
    <w:bookmarkEnd w:id="18"/>
    <w:bookmarkStart w:name="z27" w:id="19"/>
    <w:p>
      <w:pPr>
        <w:spacing w:after="0"/>
        <w:ind w:left="0"/>
        <w:jc w:val="both"/>
      </w:pPr>
      <w:r>
        <w:rPr>
          <w:rFonts w:ascii="Times New Roman"/>
          <w:b w:val="false"/>
          <w:i w:val="false"/>
          <w:color w:val="000000"/>
          <w:sz w:val="28"/>
        </w:rPr>
        <w:t>
      Бостандық ауылдық округіне – 40 781,0 мың теңге;</w:t>
      </w:r>
    </w:p>
    <w:bookmarkEnd w:id="19"/>
    <w:bookmarkStart w:name="z28" w:id="20"/>
    <w:p>
      <w:pPr>
        <w:spacing w:after="0"/>
        <w:ind w:left="0"/>
        <w:jc w:val="both"/>
      </w:pPr>
      <w:r>
        <w:rPr>
          <w:rFonts w:ascii="Times New Roman"/>
          <w:b w:val="false"/>
          <w:i w:val="false"/>
          <w:color w:val="000000"/>
          <w:sz w:val="28"/>
        </w:rPr>
        <w:t>
      Қызыләуіт ауылдық округіне – 37 661,0 мың теңге;</w:t>
      </w:r>
    </w:p>
    <w:bookmarkEnd w:id="20"/>
    <w:bookmarkStart w:name="z29" w:id="21"/>
    <w:p>
      <w:pPr>
        <w:spacing w:after="0"/>
        <w:ind w:left="0"/>
        <w:jc w:val="both"/>
      </w:pPr>
      <w:r>
        <w:rPr>
          <w:rFonts w:ascii="Times New Roman"/>
          <w:b w:val="false"/>
          <w:i w:val="false"/>
          <w:color w:val="000000"/>
          <w:sz w:val="28"/>
        </w:rPr>
        <w:t>
      Ойық ауылдық округіне – 58 091,0 мың теңге;</w:t>
      </w:r>
    </w:p>
    <w:bookmarkEnd w:id="21"/>
    <w:bookmarkStart w:name="z30" w:id="22"/>
    <w:p>
      <w:pPr>
        <w:spacing w:after="0"/>
        <w:ind w:left="0"/>
        <w:jc w:val="both"/>
      </w:pPr>
      <w:r>
        <w:rPr>
          <w:rFonts w:ascii="Times New Roman"/>
          <w:b w:val="false"/>
          <w:i w:val="false"/>
          <w:color w:val="000000"/>
          <w:sz w:val="28"/>
        </w:rPr>
        <w:t>
      С.Шәкіров ауылдық округіне – 39 715,0 мың теңге;</w:t>
      </w:r>
    </w:p>
    <w:bookmarkEnd w:id="22"/>
    <w:bookmarkStart w:name="z31" w:id="23"/>
    <w:p>
      <w:pPr>
        <w:spacing w:after="0"/>
        <w:ind w:left="0"/>
        <w:jc w:val="both"/>
      </w:pPr>
      <w:r>
        <w:rPr>
          <w:rFonts w:ascii="Times New Roman"/>
          <w:b w:val="false"/>
          <w:i w:val="false"/>
          <w:color w:val="000000"/>
          <w:sz w:val="28"/>
        </w:rPr>
        <w:t>
      Аққұм ауылдық округіне – 35 840,0 мың теңге;</w:t>
      </w:r>
    </w:p>
    <w:bookmarkEnd w:id="23"/>
    <w:bookmarkStart w:name="z32" w:id="24"/>
    <w:p>
      <w:pPr>
        <w:spacing w:after="0"/>
        <w:ind w:left="0"/>
        <w:jc w:val="both"/>
      </w:pPr>
      <w:r>
        <w:rPr>
          <w:rFonts w:ascii="Times New Roman"/>
          <w:b w:val="false"/>
          <w:i w:val="false"/>
          <w:color w:val="000000"/>
          <w:sz w:val="28"/>
        </w:rPr>
        <w:t>
      Көктал ауылдық округіне – 31 862,0 мың теңге;</w:t>
      </w:r>
    </w:p>
    <w:bookmarkEnd w:id="24"/>
    <w:bookmarkStart w:name="z33" w:id="25"/>
    <w:p>
      <w:pPr>
        <w:spacing w:after="0"/>
        <w:ind w:left="0"/>
        <w:jc w:val="both"/>
      </w:pPr>
      <w:r>
        <w:rPr>
          <w:rFonts w:ascii="Times New Roman"/>
          <w:b w:val="false"/>
          <w:i w:val="false"/>
          <w:color w:val="000000"/>
          <w:sz w:val="28"/>
        </w:rPr>
        <w:t>
      Кеңес ауылдық округіне – 33 662,0 мың теңге;</w:t>
      </w:r>
    </w:p>
    <w:bookmarkEnd w:id="25"/>
    <w:bookmarkStart w:name="z34" w:id="26"/>
    <w:p>
      <w:pPr>
        <w:spacing w:after="0"/>
        <w:ind w:left="0"/>
        <w:jc w:val="both"/>
      </w:pPr>
      <w:r>
        <w:rPr>
          <w:rFonts w:ascii="Times New Roman"/>
          <w:b w:val="false"/>
          <w:i w:val="false"/>
          <w:color w:val="000000"/>
          <w:sz w:val="28"/>
        </w:rPr>
        <w:t>
      Тамды ауылдық округіне – 36 563,0 мың теңге;</w:t>
      </w:r>
    </w:p>
    <w:bookmarkEnd w:id="26"/>
    <w:bookmarkStart w:name="z35" w:id="27"/>
    <w:p>
      <w:pPr>
        <w:spacing w:after="0"/>
        <w:ind w:left="0"/>
        <w:jc w:val="both"/>
      </w:pPr>
      <w:r>
        <w:rPr>
          <w:rFonts w:ascii="Times New Roman"/>
          <w:b w:val="false"/>
          <w:i w:val="false"/>
          <w:color w:val="000000"/>
          <w:sz w:val="28"/>
        </w:rPr>
        <w:t>
      Қаратау ауылдық округіне – 34 101,0 мың теңге;</w:t>
      </w:r>
    </w:p>
    <w:bookmarkEnd w:id="27"/>
    <w:bookmarkStart w:name="z36" w:id="28"/>
    <w:p>
      <w:pPr>
        <w:spacing w:after="0"/>
        <w:ind w:left="0"/>
        <w:jc w:val="both"/>
      </w:pPr>
      <w:r>
        <w:rPr>
          <w:rFonts w:ascii="Times New Roman"/>
          <w:b w:val="false"/>
          <w:i w:val="false"/>
          <w:color w:val="000000"/>
          <w:sz w:val="28"/>
        </w:rPr>
        <w:t>
      Қасқабұлақ ауылдық округіне – 32 464,0 мың теңге.</w:t>
      </w:r>
    </w:p>
    <w:bookmarkEnd w:id="28"/>
    <w:bookmarkStart w:name="z37" w:id="29"/>
    <w:p>
      <w:pPr>
        <w:spacing w:after="0"/>
        <w:ind w:left="0"/>
        <w:jc w:val="both"/>
      </w:pPr>
      <w:r>
        <w:rPr>
          <w:rFonts w:ascii="Times New Roman"/>
          <w:b w:val="false"/>
          <w:i w:val="false"/>
          <w:color w:val="000000"/>
          <w:sz w:val="28"/>
        </w:rPr>
        <w:t>
      3. Осы шешім 2025 жылдың 1 қаңтарынан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42" w:id="30"/>
    <w:p>
      <w:pPr>
        <w:spacing w:after="0"/>
        <w:ind w:left="0"/>
        <w:jc w:val="left"/>
      </w:pPr>
      <w:r>
        <w:rPr>
          <w:rFonts w:ascii="Times New Roman"/>
          <w:b/>
          <w:i w:val="false"/>
          <w:color w:val="000000"/>
        </w:rPr>
        <w:t xml:space="preserve"> 2025 жылға арналған Қаратау қаласының бюджеті</w:t>
      </w:r>
    </w:p>
    <w:bookmarkEnd w:id="30"/>
    <w:p>
      <w:pPr>
        <w:spacing w:after="0"/>
        <w:ind w:left="0"/>
        <w:jc w:val="left"/>
      </w:pPr>
    </w:p>
    <w:p>
      <w:pPr>
        <w:spacing w:after="0"/>
        <w:ind w:left="0"/>
        <w:jc w:val="both"/>
      </w:pPr>
      <w:r>
        <w:rPr>
          <w:rFonts w:ascii="Times New Roman"/>
          <w:b w:val="false"/>
          <w:i w:val="false"/>
          <w:color w:val="ff0000"/>
          <w:sz w:val="28"/>
        </w:rPr>
        <w:t xml:space="preserve">
      Ескерту. 1-қосымша жаңа редакцияда - Жамбыл облысы Талас аудандық мәслихатының 10.04.2025 </w:t>
      </w:r>
      <w:r>
        <w:rPr>
          <w:rFonts w:ascii="Times New Roman"/>
          <w:b w:val="false"/>
          <w:i w:val="false"/>
          <w:color w:val="ff0000"/>
          <w:sz w:val="28"/>
        </w:rPr>
        <w:t>№ 38-2</w:t>
      </w:r>
      <w:r>
        <w:rPr>
          <w:rFonts w:ascii="Times New Roman"/>
          <w:b w:val="false"/>
          <w:i w:val="false"/>
          <w:color w:val="ff0000"/>
          <w:sz w:val="28"/>
        </w:rPr>
        <w:t xml:space="preserve"> (01.01.2025 бастап қолданысқа енгізіледі); 09.07.2025 </w:t>
      </w:r>
      <w:r>
        <w:rPr>
          <w:rFonts w:ascii="Times New Roman"/>
          <w:b w:val="false"/>
          <w:i w:val="false"/>
          <w:color w:val="ff0000"/>
          <w:sz w:val="28"/>
        </w:rPr>
        <w:t>№ 41-2</w:t>
      </w:r>
      <w:r>
        <w:rPr>
          <w:rFonts w:ascii="Times New Roman"/>
          <w:b w:val="false"/>
          <w:i w:val="false"/>
          <w:color w:val="ff0000"/>
          <w:sz w:val="28"/>
        </w:rPr>
        <w:t xml:space="preserve"> (01.01.2025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Талас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№34-2шешіміне 2-қосымша</w:t>
            </w:r>
          </w:p>
        </w:tc>
      </w:tr>
    </w:tbl>
    <w:bookmarkStart w:name="z48" w:id="31"/>
    <w:p>
      <w:pPr>
        <w:spacing w:after="0"/>
        <w:ind w:left="0"/>
        <w:jc w:val="left"/>
      </w:pPr>
      <w:r>
        <w:rPr>
          <w:rFonts w:ascii="Times New Roman"/>
          <w:b/>
          <w:i w:val="false"/>
          <w:color w:val="000000"/>
        </w:rPr>
        <w:t xml:space="preserve"> 2025 жылға арналған Ақкөл ауылдық округінің бюджеті</w:t>
      </w:r>
    </w:p>
    <w:bookmarkEnd w:id="31"/>
    <w:p>
      <w:pPr>
        <w:spacing w:after="0"/>
        <w:ind w:left="0"/>
        <w:jc w:val="left"/>
      </w:pPr>
    </w:p>
    <w:p>
      <w:pPr>
        <w:spacing w:after="0"/>
        <w:ind w:left="0"/>
        <w:jc w:val="both"/>
      </w:pPr>
      <w:r>
        <w:rPr>
          <w:rFonts w:ascii="Times New Roman"/>
          <w:b w:val="false"/>
          <w:i w:val="false"/>
          <w:color w:val="ff0000"/>
          <w:sz w:val="28"/>
        </w:rPr>
        <w:t xml:space="preserve">
      Ескерту. 2-қосымша жаңа редакцияда - Жамбыл облысы Талас аудандық мәслихатының 10.04.2025 </w:t>
      </w:r>
      <w:r>
        <w:rPr>
          <w:rFonts w:ascii="Times New Roman"/>
          <w:b w:val="false"/>
          <w:i w:val="false"/>
          <w:color w:val="ff0000"/>
          <w:sz w:val="28"/>
        </w:rPr>
        <w:t>№ 38-2</w:t>
      </w:r>
      <w:r>
        <w:rPr>
          <w:rFonts w:ascii="Times New Roman"/>
          <w:b w:val="false"/>
          <w:i w:val="false"/>
          <w:color w:val="ff0000"/>
          <w:sz w:val="28"/>
        </w:rPr>
        <w:t xml:space="preserve"> (01.01.2025 бастап қолданысқа енгізіледі); 09.07.2025 </w:t>
      </w:r>
      <w:r>
        <w:rPr>
          <w:rFonts w:ascii="Times New Roman"/>
          <w:b w:val="false"/>
          <w:i w:val="false"/>
          <w:color w:val="ff0000"/>
          <w:sz w:val="28"/>
        </w:rPr>
        <w:t>№ 41-2</w:t>
      </w:r>
      <w:r>
        <w:rPr>
          <w:rFonts w:ascii="Times New Roman"/>
          <w:b w:val="false"/>
          <w:i w:val="false"/>
          <w:color w:val="ff0000"/>
          <w:sz w:val="28"/>
        </w:rPr>
        <w:t xml:space="preserve"> (01.01.2025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3-қосымша</w:t>
            </w:r>
          </w:p>
        </w:tc>
      </w:tr>
    </w:tbl>
    <w:bookmarkStart w:name="z52" w:id="32"/>
    <w:p>
      <w:pPr>
        <w:spacing w:after="0"/>
        <w:ind w:left="0"/>
        <w:jc w:val="left"/>
      </w:pPr>
      <w:r>
        <w:rPr>
          <w:rFonts w:ascii="Times New Roman"/>
          <w:b/>
          <w:i w:val="false"/>
          <w:color w:val="000000"/>
        </w:rPr>
        <w:t xml:space="preserve"> 2025 жылға арналған Берікқара ауылдық округінің бюджеті</w:t>
      </w:r>
    </w:p>
    <w:bookmarkEnd w:id="32"/>
    <w:p>
      <w:pPr>
        <w:spacing w:after="0"/>
        <w:ind w:left="0"/>
        <w:jc w:val="left"/>
      </w:pPr>
    </w:p>
    <w:p>
      <w:pPr>
        <w:spacing w:after="0"/>
        <w:ind w:left="0"/>
        <w:jc w:val="both"/>
      </w:pPr>
      <w:r>
        <w:rPr>
          <w:rFonts w:ascii="Times New Roman"/>
          <w:b w:val="false"/>
          <w:i w:val="false"/>
          <w:color w:val="ff0000"/>
          <w:sz w:val="28"/>
        </w:rPr>
        <w:t xml:space="preserve">
      Ескерту. 3-қосымша жаңа редакцияда - Жамбыл облысы Талас аудандық мәслихатының 10.04.2025 </w:t>
      </w:r>
      <w:r>
        <w:rPr>
          <w:rFonts w:ascii="Times New Roman"/>
          <w:b w:val="false"/>
          <w:i w:val="false"/>
          <w:color w:val="ff0000"/>
          <w:sz w:val="28"/>
        </w:rPr>
        <w:t>№ 38-2</w:t>
      </w:r>
      <w:r>
        <w:rPr>
          <w:rFonts w:ascii="Times New Roman"/>
          <w:b w:val="false"/>
          <w:i w:val="false"/>
          <w:color w:val="ff0000"/>
          <w:sz w:val="28"/>
        </w:rPr>
        <w:t xml:space="preserve"> (01.01.2025 бастап қолданысқа енгізіледі); 09.07.2025 </w:t>
      </w:r>
      <w:r>
        <w:rPr>
          <w:rFonts w:ascii="Times New Roman"/>
          <w:b w:val="false"/>
          <w:i w:val="false"/>
          <w:color w:val="ff0000"/>
          <w:sz w:val="28"/>
        </w:rPr>
        <w:t>№ 41-2</w:t>
      </w:r>
      <w:r>
        <w:rPr>
          <w:rFonts w:ascii="Times New Roman"/>
          <w:b w:val="false"/>
          <w:i w:val="false"/>
          <w:color w:val="ff0000"/>
          <w:sz w:val="28"/>
        </w:rPr>
        <w:t xml:space="preserve"> (01.01.2025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4-қосымша</w:t>
            </w:r>
          </w:p>
        </w:tc>
      </w:tr>
    </w:tbl>
    <w:bookmarkStart w:name="z56" w:id="33"/>
    <w:p>
      <w:pPr>
        <w:spacing w:after="0"/>
        <w:ind w:left="0"/>
        <w:jc w:val="left"/>
      </w:pPr>
      <w:r>
        <w:rPr>
          <w:rFonts w:ascii="Times New Roman"/>
          <w:b/>
          <w:i w:val="false"/>
          <w:color w:val="000000"/>
        </w:rPr>
        <w:t xml:space="preserve"> 2025 жылға арналған Бостандық ауылдық округінің бюджеті</w:t>
      </w:r>
    </w:p>
    <w:bookmarkEnd w:id="33"/>
    <w:p>
      <w:pPr>
        <w:spacing w:after="0"/>
        <w:ind w:left="0"/>
        <w:jc w:val="left"/>
      </w:pPr>
    </w:p>
    <w:p>
      <w:pPr>
        <w:spacing w:after="0"/>
        <w:ind w:left="0"/>
        <w:jc w:val="both"/>
      </w:pPr>
      <w:r>
        <w:rPr>
          <w:rFonts w:ascii="Times New Roman"/>
          <w:b w:val="false"/>
          <w:i w:val="false"/>
          <w:color w:val="ff0000"/>
          <w:sz w:val="28"/>
        </w:rPr>
        <w:t xml:space="preserve">
      Ескерту. 4-қосымша жаңа редакцияда - Жамбыл облысы Талас аудандық мәслихатының 10.04.2025 </w:t>
      </w:r>
      <w:r>
        <w:rPr>
          <w:rFonts w:ascii="Times New Roman"/>
          <w:b w:val="false"/>
          <w:i w:val="false"/>
          <w:color w:val="ff0000"/>
          <w:sz w:val="28"/>
        </w:rPr>
        <w:t>№ 38-2</w:t>
      </w:r>
      <w:r>
        <w:rPr>
          <w:rFonts w:ascii="Times New Roman"/>
          <w:b w:val="false"/>
          <w:i w:val="false"/>
          <w:color w:val="ff0000"/>
          <w:sz w:val="28"/>
        </w:rPr>
        <w:t xml:space="preserve"> (01.01.2025 бастап қолданысқа енгізіледі); 09.07.2025 </w:t>
      </w:r>
      <w:r>
        <w:rPr>
          <w:rFonts w:ascii="Times New Roman"/>
          <w:b w:val="false"/>
          <w:i w:val="false"/>
          <w:color w:val="ff0000"/>
          <w:sz w:val="28"/>
        </w:rPr>
        <w:t>№ 41-2</w:t>
      </w:r>
      <w:r>
        <w:rPr>
          <w:rFonts w:ascii="Times New Roman"/>
          <w:b w:val="false"/>
          <w:i w:val="false"/>
          <w:color w:val="ff0000"/>
          <w:sz w:val="28"/>
        </w:rPr>
        <w:t xml:space="preserve"> (01.01.2025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5-қосымша</w:t>
            </w:r>
          </w:p>
        </w:tc>
      </w:tr>
    </w:tbl>
    <w:bookmarkStart w:name="z60" w:id="34"/>
    <w:p>
      <w:pPr>
        <w:spacing w:after="0"/>
        <w:ind w:left="0"/>
        <w:jc w:val="left"/>
      </w:pPr>
      <w:r>
        <w:rPr>
          <w:rFonts w:ascii="Times New Roman"/>
          <w:b/>
          <w:i w:val="false"/>
          <w:color w:val="000000"/>
        </w:rPr>
        <w:t xml:space="preserve"> 2025 жылға арналған Қызыләуіт ауылдық округінің бюджеті</w:t>
      </w:r>
    </w:p>
    <w:bookmarkEnd w:id="34"/>
    <w:p>
      <w:pPr>
        <w:spacing w:after="0"/>
        <w:ind w:left="0"/>
        <w:jc w:val="left"/>
      </w:pPr>
    </w:p>
    <w:p>
      <w:pPr>
        <w:spacing w:after="0"/>
        <w:ind w:left="0"/>
        <w:jc w:val="both"/>
      </w:pPr>
      <w:r>
        <w:rPr>
          <w:rFonts w:ascii="Times New Roman"/>
          <w:b w:val="false"/>
          <w:i w:val="false"/>
          <w:color w:val="ff0000"/>
          <w:sz w:val="28"/>
        </w:rPr>
        <w:t xml:space="preserve">
      Ескерту. 5-қосымша жаңа редакцияда - Жамбыл облысы Талас аудандық мәслихатының 10.04.2025 </w:t>
      </w:r>
      <w:r>
        <w:rPr>
          <w:rFonts w:ascii="Times New Roman"/>
          <w:b w:val="false"/>
          <w:i w:val="false"/>
          <w:color w:val="ff0000"/>
          <w:sz w:val="28"/>
        </w:rPr>
        <w:t>№ 38-2</w:t>
      </w:r>
      <w:r>
        <w:rPr>
          <w:rFonts w:ascii="Times New Roman"/>
          <w:b w:val="false"/>
          <w:i w:val="false"/>
          <w:color w:val="ff0000"/>
          <w:sz w:val="28"/>
        </w:rPr>
        <w:t xml:space="preserve"> (01.01.2025 бастап қолданысқа енгізіледі); 09.07.2025 </w:t>
      </w:r>
      <w:r>
        <w:rPr>
          <w:rFonts w:ascii="Times New Roman"/>
          <w:b w:val="false"/>
          <w:i w:val="false"/>
          <w:color w:val="ff0000"/>
          <w:sz w:val="28"/>
        </w:rPr>
        <w:t>№ 41-2</w:t>
      </w:r>
      <w:r>
        <w:rPr>
          <w:rFonts w:ascii="Times New Roman"/>
          <w:b w:val="false"/>
          <w:i w:val="false"/>
          <w:color w:val="ff0000"/>
          <w:sz w:val="28"/>
        </w:rPr>
        <w:t xml:space="preserve"> (01.01.2025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6-қосымша</w:t>
            </w:r>
          </w:p>
        </w:tc>
      </w:tr>
    </w:tbl>
    <w:bookmarkStart w:name="z65" w:id="35"/>
    <w:p>
      <w:pPr>
        <w:spacing w:after="0"/>
        <w:ind w:left="0"/>
        <w:jc w:val="left"/>
      </w:pPr>
      <w:r>
        <w:rPr>
          <w:rFonts w:ascii="Times New Roman"/>
          <w:b/>
          <w:i w:val="false"/>
          <w:color w:val="000000"/>
        </w:rPr>
        <w:t xml:space="preserve"> 2025 жылға арналған Ойық ауылдық округінің бюджеті</w:t>
      </w:r>
    </w:p>
    <w:bookmarkEnd w:id="35"/>
    <w:p>
      <w:pPr>
        <w:spacing w:after="0"/>
        <w:ind w:left="0"/>
        <w:jc w:val="left"/>
      </w:pPr>
    </w:p>
    <w:p>
      <w:pPr>
        <w:spacing w:after="0"/>
        <w:ind w:left="0"/>
        <w:jc w:val="both"/>
      </w:pPr>
      <w:r>
        <w:rPr>
          <w:rFonts w:ascii="Times New Roman"/>
          <w:b w:val="false"/>
          <w:i w:val="false"/>
          <w:color w:val="ff0000"/>
          <w:sz w:val="28"/>
        </w:rPr>
        <w:t xml:space="preserve">
      Ескерту. 6-қосымша жаңа редакцияда - Жамбыл облысы Талас аудандық мәслихатының 10.04.2025 </w:t>
      </w:r>
      <w:r>
        <w:rPr>
          <w:rFonts w:ascii="Times New Roman"/>
          <w:b w:val="false"/>
          <w:i w:val="false"/>
          <w:color w:val="ff0000"/>
          <w:sz w:val="28"/>
        </w:rPr>
        <w:t>№ 38-2</w:t>
      </w:r>
      <w:r>
        <w:rPr>
          <w:rFonts w:ascii="Times New Roman"/>
          <w:b w:val="false"/>
          <w:i w:val="false"/>
          <w:color w:val="ff0000"/>
          <w:sz w:val="28"/>
        </w:rPr>
        <w:t xml:space="preserve"> (01.01.2025 бастап қолданысқа енгізіледі); 09.07.2025 </w:t>
      </w:r>
      <w:r>
        <w:rPr>
          <w:rFonts w:ascii="Times New Roman"/>
          <w:b w:val="false"/>
          <w:i w:val="false"/>
          <w:color w:val="ff0000"/>
          <w:sz w:val="28"/>
        </w:rPr>
        <w:t>№ 41-2</w:t>
      </w:r>
      <w:r>
        <w:rPr>
          <w:rFonts w:ascii="Times New Roman"/>
          <w:b w:val="false"/>
          <w:i w:val="false"/>
          <w:color w:val="ff0000"/>
          <w:sz w:val="28"/>
        </w:rPr>
        <w:t xml:space="preserve"> (01.01.2025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7-қосымша</w:t>
            </w:r>
          </w:p>
        </w:tc>
      </w:tr>
    </w:tbl>
    <w:bookmarkStart w:name="z69" w:id="36"/>
    <w:p>
      <w:pPr>
        <w:spacing w:after="0"/>
        <w:ind w:left="0"/>
        <w:jc w:val="left"/>
      </w:pPr>
      <w:r>
        <w:rPr>
          <w:rFonts w:ascii="Times New Roman"/>
          <w:b/>
          <w:i w:val="false"/>
          <w:color w:val="000000"/>
        </w:rPr>
        <w:t xml:space="preserve"> 2025 жылға арналған Үшарал ауылдық округінің бюджеті</w:t>
      </w:r>
    </w:p>
    <w:bookmarkEnd w:id="36"/>
    <w:p>
      <w:pPr>
        <w:spacing w:after="0"/>
        <w:ind w:left="0"/>
        <w:jc w:val="left"/>
      </w:pPr>
    </w:p>
    <w:p>
      <w:pPr>
        <w:spacing w:after="0"/>
        <w:ind w:left="0"/>
        <w:jc w:val="both"/>
      </w:pPr>
      <w:r>
        <w:rPr>
          <w:rFonts w:ascii="Times New Roman"/>
          <w:b w:val="false"/>
          <w:i w:val="false"/>
          <w:color w:val="ff0000"/>
          <w:sz w:val="28"/>
        </w:rPr>
        <w:t xml:space="preserve">
      Ескерту. 7-қосымша жаңа редакцияда - Жамбыл облысы Талас аудандық мәслихатының 10.04.2025 </w:t>
      </w:r>
      <w:r>
        <w:rPr>
          <w:rFonts w:ascii="Times New Roman"/>
          <w:b w:val="false"/>
          <w:i w:val="false"/>
          <w:color w:val="ff0000"/>
          <w:sz w:val="28"/>
        </w:rPr>
        <w:t>№ 38-2</w:t>
      </w:r>
      <w:r>
        <w:rPr>
          <w:rFonts w:ascii="Times New Roman"/>
          <w:b w:val="false"/>
          <w:i w:val="false"/>
          <w:color w:val="ff0000"/>
          <w:sz w:val="28"/>
        </w:rPr>
        <w:t xml:space="preserve"> (01.01.2025 бастап қолданысқа енгізіледі); 09.07.2025 </w:t>
      </w:r>
      <w:r>
        <w:rPr>
          <w:rFonts w:ascii="Times New Roman"/>
          <w:b w:val="false"/>
          <w:i w:val="false"/>
          <w:color w:val="ff0000"/>
          <w:sz w:val="28"/>
        </w:rPr>
        <w:t>№ 41-2</w:t>
      </w:r>
      <w:r>
        <w:rPr>
          <w:rFonts w:ascii="Times New Roman"/>
          <w:b w:val="false"/>
          <w:i w:val="false"/>
          <w:color w:val="ff0000"/>
          <w:sz w:val="28"/>
        </w:rPr>
        <w:t xml:space="preserve"> (01.01.2025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8-қосымша</w:t>
            </w:r>
          </w:p>
        </w:tc>
      </w:tr>
    </w:tbl>
    <w:bookmarkStart w:name="z75" w:id="37"/>
    <w:p>
      <w:pPr>
        <w:spacing w:after="0"/>
        <w:ind w:left="0"/>
        <w:jc w:val="left"/>
      </w:pPr>
      <w:r>
        <w:rPr>
          <w:rFonts w:ascii="Times New Roman"/>
          <w:b/>
          <w:i w:val="false"/>
          <w:color w:val="000000"/>
        </w:rPr>
        <w:t xml:space="preserve"> 2025 жылға арналған С.Шәкіров ауылдық округінің бюджеті</w:t>
      </w:r>
    </w:p>
    <w:bookmarkEnd w:id="37"/>
    <w:p>
      <w:pPr>
        <w:spacing w:after="0"/>
        <w:ind w:left="0"/>
        <w:jc w:val="left"/>
      </w:pPr>
    </w:p>
    <w:p>
      <w:pPr>
        <w:spacing w:after="0"/>
        <w:ind w:left="0"/>
        <w:jc w:val="both"/>
      </w:pPr>
      <w:r>
        <w:rPr>
          <w:rFonts w:ascii="Times New Roman"/>
          <w:b w:val="false"/>
          <w:i w:val="false"/>
          <w:color w:val="ff0000"/>
          <w:sz w:val="28"/>
        </w:rPr>
        <w:t xml:space="preserve">
      Ескерту. 8-қосымша жаңа редакцияда - Жамбыл облысы Талас аудандық мәслихатының 10.04.2025 </w:t>
      </w:r>
      <w:r>
        <w:rPr>
          <w:rFonts w:ascii="Times New Roman"/>
          <w:b w:val="false"/>
          <w:i w:val="false"/>
          <w:color w:val="ff0000"/>
          <w:sz w:val="28"/>
        </w:rPr>
        <w:t>№ 38-2</w:t>
      </w:r>
      <w:r>
        <w:rPr>
          <w:rFonts w:ascii="Times New Roman"/>
          <w:b w:val="false"/>
          <w:i w:val="false"/>
          <w:color w:val="ff0000"/>
          <w:sz w:val="28"/>
        </w:rPr>
        <w:t xml:space="preserve"> (01.01.2025 бастап қолданысқа енгізіледі); 09.07.2025 </w:t>
      </w:r>
      <w:r>
        <w:rPr>
          <w:rFonts w:ascii="Times New Roman"/>
          <w:b w:val="false"/>
          <w:i w:val="false"/>
          <w:color w:val="ff0000"/>
          <w:sz w:val="28"/>
        </w:rPr>
        <w:t>№ 41-2</w:t>
      </w:r>
      <w:r>
        <w:rPr>
          <w:rFonts w:ascii="Times New Roman"/>
          <w:b w:val="false"/>
          <w:i w:val="false"/>
          <w:color w:val="ff0000"/>
          <w:sz w:val="28"/>
        </w:rPr>
        <w:t xml:space="preserve"> (01.01.2025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9-қосымша</w:t>
            </w:r>
          </w:p>
        </w:tc>
      </w:tr>
    </w:tbl>
    <w:bookmarkStart w:name="z79" w:id="38"/>
    <w:p>
      <w:pPr>
        <w:spacing w:after="0"/>
        <w:ind w:left="0"/>
        <w:jc w:val="left"/>
      </w:pPr>
      <w:r>
        <w:rPr>
          <w:rFonts w:ascii="Times New Roman"/>
          <w:b/>
          <w:i w:val="false"/>
          <w:color w:val="000000"/>
        </w:rPr>
        <w:t xml:space="preserve"> 2025 жылға арналған Аққұм ауылдық округінің бюджеті</w:t>
      </w:r>
    </w:p>
    <w:bookmarkEnd w:id="38"/>
    <w:p>
      <w:pPr>
        <w:spacing w:after="0"/>
        <w:ind w:left="0"/>
        <w:jc w:val="left"/>
      </w:pPr>
    </w:p>
    <w:p>
      <w:pPr>
        <w:spacing w:after="0"/>
        <w:ind w:left="0"/>
        <w:jc w:val="both"/>
      </w:pPr>
      <w:r>
        <w:rPr>
          <w:rFonts w:ascii="Times New Roman"/>
          <w:b w:val="false"/>
          <w:i w:val="false"/>
          <w:color w:val="ff0000"/>
          <w:sz w:val="28"/>
        </w:rPr>
        <w:t xml:space="preserve">
      Ескерту. 9-қосымша жаңа редакцияда - Жамбыл облысы Талас аудандық мәслихатының 10.04.2025 </w:t>
      </w:r>
      <w:r>
        <w:rPr>
          <w:rFonts w:ascii="Times New Roman"/>
          <w:b w:val="false"/>
          <w:i w:val="false"/>
          <w:color w:val="ff0000"/>
          <w:sz w:val="28"/>
        </w:rPr>
        <w:t>№ 38-2</w:t>
      </w:r>
      <w:r>
        <w:rPr>
          <w:rFonts w:ascii="Times New Roman"/>
          <w:b w:val="false"/>
          <w:i w:val="false"/>
          <w:color w:val="ff0000"/>
          <w:sz w:val="28"/>
        </w:rPr>
        <w:t xml:space="preserve"> (01.01.2025 бастап қолданысқа енгізіледі); 09.07.2025 </w:t>
      </w:r>
      <w:r>
        <w:rPr>
          <w:rFonts w:ascii="Times New Roman"/>
          <w:b w:val="false"/>
          <w:i w:val="false"/>
          <w:color w:val="ff0000"/>
          <w:sz w:val="28"/>
        </w:rPr>
        <w:t>№ 41-2</w:t>
      </w:r>
      <w:r>
        <w:rPr>
          <w:rFonts w:ascii="Times New Roman"/>
          <w:b w:val="false"/>
          <w:i w:val="false"/>
          <w:color w:val="ff0000"/>
          <w:sz w:val="28"/>
        </w:rPr>
        <w:t xml:space="preserve"> (01.01.2025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10-қосымша</w:t>
            </w:r>
          </w:p>
        </w:tc>
      </w:tr>
    </w:tbl>
    <w:bookmarkStart w:name="z83" w:id="39"/>
    <w:p>
      <w:pPr>
        <w:spacing w:after="0"/>
        <w:ind w:left="0"/>
        <w:jc w:val="left"/>
      </w:pPr>
      <w:r>
        <w:rPr>
          <w:rFonts w:ascii="Times New Roman"/>
          <w:b/>
          <w:i w:val="false"/>
          <w:color w:val="000000"/>
        </w:rPr>
        <w:t xml:space="preserve"> 2025 жылға арналған Қаратау ауылдық округінің бюджеті</w:t>
      </w:r>
    </w:p>
    <w:bookmarkEnd w:id="39"/>
    <w:p>
      <w:pPr>
        <w:spacing w:after="0"/>
        <w:ind w:left="0"/>
        <w:jc w:val="left"/>
      </w:pPr>
    </w:p>
    <w:p>
      <w:pPr>
        <w:spacing w:after="0"/>
        <w:ind w:left="0"/>
        <w:jc w:val="both"/>
      </w:pPr>
      <w:r>
        <w:rPr>
          <w:rFonts w:ascii="Times New Roman"/>
          <w:b w:val="false"/>
          <w:i w:val="false"/>
          <w:color w:val="ff0000"/>
          <w:sz w:val="28"/>
        </w:rPr>
        <w:t xml:space="preserve">
      Ескерту. 10-қосымша жаңа редакцияда - Жамбыл облысы Талас аудандық мәслихатының 10.04.2025 </w:t>
      </w:r>
      <w:r>
        <w:rPr>
          <w:rFonts w:ascii="Times New Roman"/>
          <w:b w:val="false"/>
          <w:i w:val="false"/>
          <w:color w:val="ff0000"/>
          <w:sz w:val="28"/>
        </w:rPr>
        <w:t>№ 38-2</w:t>
      </w:r>
      <w:r>
        <w:rPr>
          <w:rFonts w:ascii="Times New Roman"/>
          <w:b w:val="false"/>
          <w:i w:val="false"/>
          <w:color w:val="ff0000"/>
          <w:sz w:val="28"/>
        </w:rPr>
        <w:t xml:space="preserve"> (01.01.2025 бастап қолданысқа енгізіледі); 09.07.2025 </w:t>
      </w:r>
      <w:r>
        <w:rPr>
          <w:rFonts w:ascii="Times New Roman"/>
          <w:b w:val="false"/>
          <w:i w:val="false"/>
          <w:color w:val="ff0000"/>
          <w:sz w:val="28"/>
        </w:rPr>
        <w:t>№ 41-2</w:t>
      </w:r>
      <w:r>
        <w:rPr>
          <w:rFonts w:ascii="Times New Roman"/>
          <w:b w:val="false"/>
          <w:i w:val="false"/>
          <w:color w:val="ff0000"/>
          <w:sz w:val="28"/>
        </w:rPr>
        <w:t xml:space="preserve"> (01.01.2025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11-қосымша</w:t>
            </w:r>
          </w:p>
        </w:tc>
      </w:tr>
    </w:tbl>
    <w:bookmarkStart w:name="z87" w:id="40"/>
    <w:p>
      <w:pPr>
        <w:spacing w:after="0"/>
        <w:ind w:left="0"/>
        <w:jc w:val="left"/>
      </w:pPr>
      <w:r>
        <w:rPr>
          <w:rFonts w:ascii="Times New Roman"/>
          <w:b/>
          <w:i w:val="false"/>
          <w:color w:val="000000"/>
        </w:rPr>
        <w:t xml:space="preserve"> 2025 жылға арналған Кеңес ауылдық округінің бюджеті</w:t>
      </w:r>
    </w:p>
    <w:bookmarkEnd w:id="40"/>
    <w:p>
      <w:pPr>
        <w:spacing w:after="0"/>
        <w:ind w:left="0"/>
        <w:jc w:val="left"/>
      </w:pPr>
    </w:p>
    <w:p>
      <w:pPr>
        <w:spacing w:after="0"/>
        <w:ind w:left="0"/>
        <w:jc w:val="both"/>
      </w:pPr>
      <w:r>
        <w:rPr>
          <w:rFonts w:ascii="Times New Roman"/>
          <w:b w:val="false"/>
          <w:i w:val="false"/>
          <w:color w:val="ff0000"/>
          <w:sz w:val="28"/>
        </w:rPr>
        <w:t xml:space="preserve">
      Ескерту. 11-қосымша жаңа редакцияда - Жамбыл облысы Талас аудандық мәслихатының 10.04.2025 </w:t>
      </w:r>
      <w:r>
        <w:rPr>
          <w:rFonts w:ascii="Times New Roman"/>
          <w:b w:val="false"/>
          <w:i w:val="false"/>
          <w:color w:val="ff0000"/>
          <w:sz w:val="28"/>
        </w:rPr>
        <w:t>№ 38-2</w:t>
      </w:r>
      <w:r>
        <w:rPr>
          <w:rFonts w:ascii="Times New Roman"/>
          <w:b w:val="false"/>
          <w:i w:val="false"/>
          <w:color w:val="ff0000"/>
          <w:sz w:val="28"/>
        </w:rPr>
        <w:t xml:space="preserve"> (01.01.2025 бастап қолданысқа енгізіледі); 09.07.2025 </w:t>
      </w:r>
      <w:r>
        <w:rPr>
          <w:rFonts w:ascii="Times New Roman"/>
          <w:b w:val="false"/>
          <w:i w:val="false"/>
          <w:color w:val="ff0000"/>
          <w:sz w:val="28"/>
        </w:rPr>
        <w:t>№ 41-2</w:t>
      </w:r>
      <w:r>
        <w:rPr>
          <w:rFonts w:ascii="Times New Roman"/>
          <w:b w:val="false"/>
          <w:i w:val="false"/>
          <w:color w:val="ff0000"/>
          <w:sz w:val="28"/>
        </w:rPr>
        <w:t xml:space="preserve"> (01.01.2025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12-қосымша</w:t>
            </w:r>
          </w:p>
        </w:tc>
      </w:tr>
    </w:tbl>
    <w:bookmarkStart w:name="z91" w:id="41"/>
    <w:p>
      <w:pPr>
        <w:spacing w:after="0"/>
        <w:ind w:left="0"/>
        <w:jc w:val="left"/>
      </w:pPr>
      <w:r>
        <w:rPr>
          <w:rFonts w:ascii="Times New Roman"/>
          <w:b/>
          <w:i w:val="false"/>
          <w:color w:val="000000"/>
        </w:rPr>
        <w:t xml:space="preserve"> 2025 жылға арналған Көктал ауылдық округінің бюджеті</w:t>
      </w:r>
    </w:p>
    <w:bookmarkEnd w:id="41"/>
    <w:p>
      <w:pPr>
        <w:spacing w:after="0"/>
        <w:ind w:left="0"/>
        <w:jc w:val="left"/>
      </w:pPr>
    </w:p>
    <w:p>
      <w:pPr>
        <w:spacing w:after="0"/>
        <w:ind w:left="0"/>
        <w:jc w:val="both"/>
      </w:pPr>
      <w:r>
        <w:rPr>
          <w:rFonts w:ascii="Times New Roman"/>
          <w:b w:val="false"/>
          <w:i w:val="false"/>
          <w:color w:val="ff0000"/>
          <w:sz w:val="28"/>
        </w:rPr>
        <w:t xml:space="preserve">
      Ескерту. 12-қосымша жаңа редакцияда - Жамбыл облысы Талас аудандық мәслихатының 10.04.2025 </w:t>
      </w:r>
      <w:r>
        <w:rPr>
          <w:rFonts w:ascii="Times New Roman"/>
          <w:b w:val="false"/>
          <w:i w:val="false"/>
          <w:color w:val="ff0000"/>
          <w:sz w:val="28"/>
        </w:rPr>
        <w:t>№ 38-2</w:t>
      </w:r>
      <w:r>
        <w:rPr>
          <w:rFonts w:ascii="Times New Roman"/>
          <w:b w:val="false"/>
          <w:i w:val="false"/>
          <w:color w:val="ff0000"/>
          <w:sz w:val="28"/>
        </w:rPr>
        <w:t xml:space="preserve">2 (01.01.2025 бастап қолданысқа енгізіледі); 09.07.2025 </w:t>
      </w:r>
      <w:r>
        <w:rPr>
          <w:rFonts w:ascii="Times New Roman"/>
          <w:b w:val="false"/>
          <w:i w:val="false"/>
          <w:color w:val="ff0000"/>
          <w:sz w:val="28"/>
        </w:rPr>
        <w:t>№ 41-2</w:t>
      </w:r>
      <w:r>
        <w:rPr>
          <w:rFonts w:ascii="Times New Roman"/>
          <w:b w:val="false"/>
          <w:i w:val="false"/>
          <w:color w:val="ff0000"/>
          <w:sz w:val="28"/>
        </w:rPr>
        <w:t xml:space="preserve"> (01.01.2025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27желтоқсандағы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13-қосымша</w:t>
            </w:r>
          </w:p>
        </w:tc>
      </w:tr>
    </w:tbl>
    <w:bookmarkStart w:name="z95" w:id="42"/>
    <w:p>
      <w:pPr>
        <w:spacing w:after="0"/>
        <w:ind w:left="0"/>
        <w:jc w:val="left"/>
      </w:pPr>
      <w:r>
        <w:rPr>
          <w:rFonts w:ascii="Times New Roman"/>
          <w:b/>
          <w:i w:val="false"/>
          <w:color w:val="000000"/>
        </w:rPr>
        <w:t xml:space="preserve"> 2025 жылға арналған Қасқабұлақ ауылдық округінің бюджеті</w:t>
      </w:r>
    </w:p>
    <w:bookmarkEnd w:id="42"/>
    <w:p>
      <w:pPr>
        <w:spacing w:after="0"/>
        <w:ind w:left="0"/>
        <w:jc w:val="left"/>
      </w:pPr>
    </w:p>
    <w:p>
      <w:pPr>
        <w:spacing w:after="0"/>
        <w:ind w:left="0"/>
        <w:jc w:val="both"/>
      </w:pPr>
      <w:r>
        <w:rPr>
          <w:rFonts w:ascii="Times New Roman"/>
          <w:b w:val="false"/>
          <w:i w:val="false"/>
          <w:color w:val="ff0000"/>
          <w:sz w:val="28"/>
        </w:rPr>
        <w:t xml:space="preserve">
      Ескерту. 13-қосымша жаңа редакцияда - Жамбыл облысы Талас аудандық мәслихатының 10.04.2025 </w:t>
      </w:r>
      <w:r>
        <w:rPr>
          <w:rFonts w:ascii="Times New Roman"/>
          <w:b w:val="false"/>
          <w:i w:val="false"/>
          <w:color w:val="ff0000"/>
          <w:sz w:val="28"/>
        </w:rPr>
        <w:t>№ 38-2</w:t>
      </w:r>
      <w:r>
        <w:rPr>
          <w:rFonts w:ascii="Times New Roman"/>
          <w:b w:val="false"/>
          <w:i w:val="false"/>
          <w:color w:val="ff0000"/>
          <w:sz w:val="28"/>
        </w:rPr>
        <w:t xml:space="preserve"> (01.01.2025 бастап қолданысқа енгізіледі); 09.07.2025 </w:t>
      </w:r>
      <w:r>
        <w:rPr>
          <w:rFonts w:ascii="Times New Roman"/>
          <w:b w:val="false"/>
          <w:i w:val="false"/>
          <w:color w:val="ff0000"/>
          <w:sz w:val="28"/>
        </w:rPr>
        <w:t>№ 41-2</w:t>
      </w:r>
      <w:r>
        <w:rPr>
          <w:rFonts w:ascii="Times New Roman"/>
          <w:b w:val="false"/>
          <w:i w:val="false"/>
          <w:color w:val="ff0000"/>
          <w:sz w:val="28"/>
        </w:rPr>
        <w:t xml:space="preserve"> (01.01.2025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14-қосымша</w:t>
            </w:r>
          </w:p>
        </w:tc>
      </w:tr>
    </w:tbl>
    <w:bookmarkStart w:name="z99" w:id="43"/>
    <w:p>
      <w:pPr>
        <w:spacing w:after="0"/>
        <w:ind w:left="0"/>
        <w:jc w:val="left"/>
      </w:pPr>
      <w:r>
        <w:rPr>
          <w:rFonts w:ascii="Times New Roman"/>
          <w:b/>
          <w:i w:val="false"/>
          <w:color w:val="000000"/>
        </w:rPr>
        <w:t xml:space="preserve"> 2025 жылға арналған Тамды ауылдық округінің бюджеті</w:t>
      </w:r>
    </w:p>
    <w:bookmarkEnd w:id="43"/>
    <w:p>
      <w:pPr>
        <w:spacing w:after="0"/>
        <w:ind w:left="0"/>
        <w:jc w:val="left"/>
      </w:pPr>
    </w:p>
    <w:p>
      <w:pPr>
        <w:spacing w:after="0"/>
        <w:ind w:left="0"/>
        <w:jc w:val="both"/>
      </w:pPr>
      <w:r>
        <w:rPr>
          <w:rFonts w:ascii="Times New Roman"/>
          <w:b w:val="false"/>
          <w:i w:val="false"/>
          <w:color w:val="ff0000"/>
          <w:sz w:val="28"/>
        </w:rPr>
        <w:t xml:space="preserve">
      Ескерту. 14-қосымша жаңа редакцияда - Жамбыл облысы Талас аудандық мәслихатының 10.04.2025 </w:t>
      </w:r>
      <w:r>
        <w:rPr>
          <w:rFonts w:ascii="Times New Roman"/>
          <w:b w:val="false"/>
          <w:i w:val="false"/>
          <w:color w:val="ff0000"/>
          <w:sz w:val="28"/>
        </w:rPr>
        <w:t>№ 38-2</w:t>
      </w:r>
      <w:r>
        <w:rPr>
          <w:rFonts w:ascii="Times New Roman"/>
          <w:b w:val="false"/>
          <w:i w:val="false"/>
          <w:color w:val="ff0000"/>
          <w:sz w:val="28"/>
        </w:rPr>
        <w:t xml:space="preserve"> (01.01.2025 бастап қолданысқа енгізіледі); 09.07.2025 </w:t>
      </w:r>
      <w:r>
        <w:rPr>
          <w:rFonts w:ascii="Times New Roman"/>
          <w:b w:val="false"/>
          <w:i w:val="false"/>
          <w:color w:val="ff0000"/>
          <w:sz w:val="28"/>
        </w:rPr>
        <w:t>№ 41-2</w:t>
      </w:r>
      <w:r>
        <w:rPr>
          <w:rFonts w:ascii="Times New Roman"/>
          <w:b w:val="false"/>
          <w:i w:val="false"/>
          <w:color w:val="ff0000"/>
          <w:sz w:val="28"/>
        </w:rPr>
        <w:t xml:space="preserve"> (01.01.2025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15-қосымша</w:t>
            </w:r>
          </w:p>
        </w:tc>
      </w:tr>
    </w:tbl>
    <w:bookmarkStart w:name="z103" w:id="44"/>
    <w:p>
      <w:pPr>
        <w:spacing w:after="0"/>
        <w:ind w:left="0"/>
        <w:jc w:val="left"/>
      </w:pPr>
      <w:r>
        <w:rPr>
          <w:rFonts w:ascii="Times New Roman"/>
          <w:b/>
          <w:i w:val="false"/>
          <w:color w:val="000000"/>
        </w:rPr>
        <w:t xml:space="preserve"> 2026 жылға арналған Қаратау қаласының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45"/>
          <w:p>
            <w:pPr>
              <w:spacing w:after="20"/>
              <w:ind w:left="20"/>
              <w:jc w:val="both"/>
            </w:pPr>
            <w:r>
              <w:rPr>
                <w:rFonts w:ascii="Times New Roman"/>
                <w:b w:val="false"/>
                <w:i w:val="false"/>
                <w:color w:val="000000"/>
                <w:sz w:val="20"/>
              </w:rPr>
              <w:t>
Санаты</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
 Ішкі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313 227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6" w:id="46"/>
    <w:p>
      <w:pPr>
        <w:spacing w:after="0"/>
        <w:ind w:left="0"/>
        <w:jc w:val="left"/>
      </w:pPr>
      <w:r>
        <w:rPr>
          <w:rFonts w:ascii="Times New Roman"/>
          <w:b/>
          <w:i w:val="false"/>
          <w:color w:val="000000"/>
        </w:rPr>
        <w:t xml:space="preserve"> 2026 жылға арналған Ақкөл ауылдық округінің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Мемлекеттiкбасқарудыңжоғарытұрғаноргандарынантүсетiнтрансферттер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7" w:id="47"/>
    <w:p>
      <w:pPr>
        <w:spacing w:after="0"/>
        <w:ind w:left="0"/>
        <w:jc w:val="left"/>
      </w:pPr>
      <w:r>
        <w:rPr>
          <w:rFonts w:ascii="Times New Roman"/>
          <w:b/>
          <w:i w:val="false"/>
          <w:color w:val="000000"/>
        </w:rPr>
        <w:t xml:space="preserve"> 2026 жылға арналған Берікқара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Мемлекеттiкбасқарудыңжоғарытұрғаноргандарынантүсетiнтрансферттер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48"/>
          <w:p>
            <w:pPr>
              <w:spacing w:after="20"/>
              <w:ind w:left="20"/>
              <w:jc w:val="both"/>
            </w:pPr>
            <w:r>
              <w:rPr>
                <w:rFonts w:ascii="Times New Roman"/>
                <w:b w:val="false"/>
                <w:i w:val="false"/>
                <w:color w:val="000000"/>
                <w:sz w:val="20"/>
              </w:rPr>
              <w:t xml:space="preserve">
Сомасы, </w:t>
            </w:r>
          </w:p>
          <w:bookmarkEnd w:id="48"/>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9"/>
          <w:p>
            <w:pPr>
              <w:spacing w:after="20"/>
              <w:ind w:left="20"/>
              <w:jc w:val="both"/>
            </w:pPr>
            <w:r>
              <w:rPr>
                <w:rFonts w:ascii="Times New Roman"/>
                <w:b w:val="false"/>
                <w:i w:val="false"/>
                <w:color w:val="000000"/>
                <w:sz w:val="20"/>
              </w:rPr>
              <w:t>
Сомасы,</w:t>
            </w:r>
          </w:p>
          <w:bookmarkEnd w:id="49"/>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50"/>
          <w:p>
            <w:pPr>
              <w:spacing w:after="20"/>
              <w:ind w:left="20"/>
              <w:jc w:val="both"/>
            </w:pPr>
            <w:r>
              <w:rPr>
                <w:rFonts w:ascii="Times New Roman"/>
                <w:b w:val="false"/>
                <w:i w:val="false"/>
                <w:color w:val="000000"/>
                <w:sz w:val="20"/>
              </w:rPr>
              <w:t xml:space="preserve">
Сомасы, </w:t>
            </w:r>
          </w:p>
          <w:bookmarkEnd w:id="50"/>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1"/>
          <w:p>
            <w:pPr>
              <w:spacing w:after="20"/>
              <w:ind w:left="20"/>
              <w:jc w:val="both"/>
            </w:pPr>
            <w:r>
              <w:rPr>
                <w:rFonts w:ascii="Times New Roman"/>
                <w:b w:val="false"/>
                <w:i w:val="false"/>
                <w:color w:val="000000"/>
                <w:sz w:val="20"/>
              </w:rPr>
              <w:t xml:space="preserve">
Сомасы, </w:t>
            </w:r>
          </w:p>
          <w:bookmarkEnd w:id="51"/>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52"/>
          <w:p>
            <w:pPr>
              <w:spacing w:after="20"/>
              <w:ind w:left="20"/>
              <w:jc w:val="both"/>
            </w:pPr>
            <w:r>
              <w:rPr>
                <w:rFonts w:ascii="Times New Roman"/>
                <w:b w:val="false"/>
                <w:i w:val="false"/>
                <w:color w:val="000000"/>
                <w:sz w:val="20"/>
              </w:rPr>
              <w:t xml:space="preserve">
Сомасы, </w:t>
            </w:r>
          </w:p>
          <w:bookmarkEnd w:id="52"/>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53"/>
          <w:p>
            <w:pPr>
              <w:spacing w:after="20"/>
              <w:ind w:left="20"/>
              <w:jc w:val="both"/>
            </w:pPr>
            <w:r>
              <w:rPr>
                <w:rFonts w:ascii="Times New Roman"/>
                <w:b w:val="false"/>
                <w:i w:val="false"/>
                <w:color w:val="000000"/>
                <w:sz w:val="20"/>
              </w:rPr>
              <w:t xml:space="preserve">
Сомасы, </w:t>
            </w:r>
          </w:p>
          <w:bookmarkEnd w:id="53"/>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14" w:id="54"/>
    <w:p>
      <w:pPr>
        <w:spacing w:after="0"/>
        <w:ind w:left="0"/>
        <w:jc w:val="left"/>
      </w:pPr>
      <w:r>
        <w:rPr>
          <w:rFonts w:ascii="Times New Roman"/>
          <w:b/>
          <w:i w:val="false"/>
          <w:color w:val="000000"/>
        </w:rPr>
        <w:t xml:space="preserve"> 2026 жылға арналған Бостандық ауылдық округінің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15" w:id="55"/>
    <w:p>
      <w:pPr>
        <w:spacing w:after="0"/>
        <w:ind w:left="0"/>
        <w:jc w:val="both"/>
      </w:pPr>
      <w:r>
        <w:rPr>
          <w:rFonts w:ascii="Times New Roman"/>
          <w:b w:val="false"/>
          <w:i w:val="false"/>
          <w:color w:val="000000"/>
          <w:sz w:val="28"/>
        </w:rPr>
        <w:t>
      2026 жылға арналған Қызыләуіт ауылдық округінің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50 674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56"/>
          <w:p>
            <w:pPr>
              <w:spacing w:after="20"/>
              <w:ind w:left="20"/>
              <w:jc w:val="both"/>
            </w:pPr>
            <w:r>
              <w:rPr>
                <w:rFonts w:ascii="Times New Roman"/>
                <w:b w:val="false"/>
                <w:i w:val="false"/>
                <w:color w:val="000000"/>
                <w:sz w:val="20"/>
              </w:rPr>
              <w:t>
Сыныбы</w:t>
            </w:r>
          </w:p>
          <w:bookmarkEnd w:id="56"/>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17" w:id="57"/>
    <w:p>
      <w:pPr>
        <w:spacing w:after="0"/>
        <w:ind w:left="0"/>
        <w:jc w:val="left"/>
      </w:pPr>
      <w:r>
        <w:rPr>
          <w:rFonts w:ascii="Times New Roman"/>
          <w:b/>
          <w:i w:val="false"/>
          <w:color w:val="000000"/>
        </w:rPr>
        <w:t xml:space="preserve"> 2026 жылға арналған Ойық ауылдық округінің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79 297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18" w:id="58"/>
    <w:p>
      <w:pPr>
        <w:spacing w:after="0"/>
        <w:ind w:left="0"/>
        <w:jc w:val="left"/>
      </w:pPr>
      <w:r>
        <w:rPr>
          <w:rFonts w:ascii="Times New Roman"/>
          <w:b/>
          <w:i w:val="false"/>
          <w:color w:val="000000"/>
        </w:rPr>
        <w:t xml:space="preserve"> 2026 жылға арналған Үшарал ауылдық округінің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9"/>
          <w:p>
            <w:pPr>
              <w:spacing w:after="20"/>
              <w:ind w:left="20"/>
              <w:jc w:val="both"/>
            </w:pPr>
            <w:r>
              <w:rPr>
                <w:rFonts w:ascii="Times New Roman"/>
                <w:b w:val="false"/>
                <w:i w:val="false"/>
                <w:color w:val="000000"/>
                <w:sz w:val="20"/>
              </w:rPr>
              <w:t>
Санаты</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1" w:id="60"/>
    <w:p>
      <w:pPr>
        <w:spacing w:after="0"/>
        <w:ind w:left="0"/>
        <w:jc w:val="left"/>
      </w:pPr>
      <w:r>
        <w:rPr>
          <w:rFonts w:ascii="Times New Roman"/>
          <w:b/>
          <w:i w:val="false"/>
          <w:color w:val="000000"/>
        </w:rPr>
        <w:t xml:space="preserve"> 2026 жылға арналған С.Шәкіров ауылдық округінің бюджеті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2" w:id="61"/>
    <w:p>
      <w:pPr>
        <w:spacing w:after="0"/>
        <w:ind w:left="0"/>
        <w:jc w:val="left"/>
      </w:pPr>
      <w:r>
        <w:rPr>
          <w:rFonts w:ascii="Times New Roman"/>
          <w:b/>
          <w:i w:val="false"/>
          <w:color w:val="000000"/>
        </w:rPr>
        <w:t xml:space="preserve"> 2026 жылға арналған Аққұм ауылдық округінің бюджеті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3" w:id="62"/>
    <w:p>
      <w:pPr>
        <w:spacing w:after="0"/>
        <w:ind w:left="0"/>
        <w:jc w:val="left"/>
      </w:pPr>
      <w:r>
        <w:rPr>
          <w:rFonts w:ascii="Times New Roman"/>
          <w:b/>
          <w:i w:val="false"/>
          <w:color w:val="000000"/>
        </w:rPr>
        <w:t xml:space="preserve"> 2026 жылға арналған Қаратау ауылдық округінің бюджеті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4" w:id="63"/>
    <w:p>
      <w:pPr>
        <w:spacing w:after="0"/>
        <w:ind w:left="0"/>
        <w:jc w:val="left"/>
      </w:pPr>
      <w:r>
        <w:rPr>
          <w:rFonts w:ascii="Times New Roman"/>
          <w:b/>
          <w:i w:val="false"/>
          <w:color w:val="000000"/>
        </w:rPr>
        <w:t xml:space="preserve"> 2026 жылға арналған Кеңес ауылдық округінің бюджеті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5" w:id="64"/>
    <w:p>
      <w:pPr>
        <w:spacing w:after="0"/>
        <w:ind w:left="0"/>
        <w:jc w:val="left"/>
      </w:pPr>
      <w:r>
        <w:rPr>
          <w:rFonts w:ascii="Times New Roman"/>
          <w:b/>
          <w:i w:val="false"/>
          <w:color w:val="000000"/>
        </w:rPr>
        <w:t xml:space="preserve"> 2026 жылға арналған Көктал ауылдық округінің бюджеті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6" w:id="65"/>
    <w:p>
      <w:pPr>
        <w:spacing w:after="0"/>
        <w:ind w:left="0"/>
        <w:jc w:val="left"/>
      </w:pPr>
      <w:r>
        <w:rPr>
          <w:rFonts w:ascii="Times New Roman"/>
          <w:b/>
          <w:i w:val="false"/>
          <w:color w:val="000000"/>
        </w:rPr>
        <w:t xml:space="preserve"> 2026 жылға арналған Қасқабұлақ ауылдық округінің бюджеті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7" w:id="66"/>
    <w:p>
      <w:pPr>
        <w:spacing w:after="0"/>
        <w:ind w:left="0"/>
        <w:jc w:val="left"/>
      </w:pPr>
      <w:r>
        <w:rPr>
          <w:rFonts w:ascii="Times New Roman"/>
          <w:b/>
          <w:i w:val="false"/>
          <w:color w:val="000000"/>
        </w:rPr>
        <w:t xml:space="preserve"> 2026 жылға арналған Тамды ауылдық округінің бюджеті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шешіміне16-қосымша</w:t>
            </w:r>
          </w:p>
        </w:tc>
      </w:tr>
    </w:tbl>
    <w:bookmarkStart w:name="z131" w:id="67"/>
    <w:p>
      <w:pPr>
        <w:spacing w:after="0"/>
        <w:ind w:left="0"/>
        <w:jc w:val="left"/>
      </w:pPr>
      <w:r>
        <w:rPr>
          <w:rFonts w:ascii="Times New Roman"/>
          <w:b/>
          <w:i w:val="false"/>
          <w:color w:val="000000"/>
        </w:rPr>
        <w:t xml:space="preserve"> 2027 жылға арналған Қаратау қаласының бюджеті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68"/>
          <w:p>
            <w:pPr>
              <w:spacing w:after="20"/>
              <w:ind w:left="20"/>
              <w:jc w:val="both"/>
            </w:pPr>
            <w:r>
              <w:rPr>
                <w:rFonts w:ascii="Times New Roman"/>
                <w:b w:val="false"/>
                <w:i w:val="false"/>
                <w:color w:val="000000"/>
                <w:sz w:val="20"/>
              </w:rPr>
              <w:t>
Санаты</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
 Ішкі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34" w:id="69"/>
    <w:p>
      <w:pPr>
        <w:spacing w:after="0"/>
        <w:ind w:left="0"/>
        <w:jc w:val="left"/>
      </w:pPr>
      <w:r>
        <w:rPr>
          <w:rFonts w:ascii="Times New Roman"/>
          <w:b/>
          <w:i w:val="false"/>
          <w:color w:val="000000"/>
        </w:rPr>
        <w:t xml:space="preserve"> 2027 жылға арналған Ақкөл ауылдық округінің бюджеті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35" w:id="70"/>
    <w:p>
      <w:pPr>
        <w:spacing w:after="0"/>
        <w:ind w:left="0"/>
        <w:jc w:val="left"/>
      </w:pPr>
      <w:r>
        <w:rPr>
          <w:rFonts w:ascii="Times New Roman"/>
          <w:b/>
          <w:i w:val="false"/>
          <w:color w:val="000000"/>
        </w:rPr>
        <w:t xml:space="preserve"> 2027 жылға арналған Берікқара ауылдық округінің бюджеті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36" w:id="71"/>
    <w:p>
      <w:pPr>
        <w:spacing w:after="0"/>
        <w:ind w:left="0"/>
        <w:jc w:val="left"/>
      </w:pPr>
      <w:r>
        <w:rPr>
          <w:rFonts w:ascii="Times New Roman"/>
          <w:b/>
          <w:i w:val="false"/>
          <w:color w:val="000000"/>
        </w:rPr>
        <w:t xml:space="preserve"> 2027 жылға арналған Бостандық ауылдық округінің бюджеті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37" w:id="72"/>
    <w:p>
      <w:pPr>
        <w:spacing w:after="0"/>
        <w:ind w:left="0"/>
        <w:jc w:val="left"/>
      </w:pPr>
      <w:r>
        <w:rPr>
          <w:rFonts w:ascii="Times New Roman"/>
          <w:b/>
          <w:i w:val="false"/>
          <w:color w:val="000000"/>
        </w:rPr>
        <w:t xml:space="preserve"> 2027 жылға арналған Қызыләуіт ауылдық округінің бюджеті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73"/>
          <w:p>
            <w:pPr>
              <w:spacing w:after="20"/>
              <w:ind w:left="20"/>
              <w:jc w:val="both"/>
            </w:pPr>
            <w:r>
              <w:rPr>
                <w:rFonts w:ascii="Times New Roman"/>
                <w:b w:val="false"/>
                <w:i w:val="false"/>
                <w:color w:val="000000"/>
                <w:sz w:val="20"/>
              </w:rPr>
              <w:t>
Сыныбы</w:t>
            </w:r>
          </w:p>
          <w:bookmarkEnd w:id="73"/>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39" w:id="74"/>
    <w:p>
      <w:pPr>
        <w:spacing w:after="0"/>
        <w:ind w:left="0"/>
        <w:jc w:val="left"/>
      </w:pPr>
      <w:r>
        <w:rPr>
          <w:rFonts w:ascii="Times New Roman"/>
          <w:b/>
          <w:i w:val="false"/>
          <w:color w:val="000000"/>
        </w:rPr>
        <w:t xml:space="preserve"> 2027 жылға арналған Ойық ауылдық округінің бюджеті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40" w:id="75"/>
    <w:p>
      <w:pPr>
        <w:spacing w:after="0"/>
        <w:ind w:left="0"/>
        <w:jc w:val="left"/>
      </w:pPr>
      <w:r>
        <w:rPr>
          <w:rFonts w:ascii="Times New Roman"/>
          <w:b/>
          <w:i w:val="false"/>
          <w:color w:val="000000"/>
        </w:rPr>
        <w:t xml:space="preserve"> 2027 жылға арналған Үшарал ауылдық округінің бюджеті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76"/>
          <w:p>
            <w:pPr>
              <w:spacing w:after="20"/>
              <w:ind w:left="20"/>
              <w:jc w:val="both"/>
            </w:pPr>
            <w:r>
              <w:rPr>
                <w:rFonts w:ascii="Times New Roman"/>
                <w:b w:val="false"/>
                <w:i w:val="false"/>
                <w:color w:val="000000"/>
                <w:sz w:val="20"/>
              </w:rPr>
              <w:t>
Санаты</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Ішкі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43" w:id="77"/>
    <w:p>
      <w:pPr>
        <w:spacing w:after="0"/>
        <w:ind w:left="0"/>
        <w:jc w:val="left"/>
      </w:pPr>
      <w:r>
        <w:rPr>
          <w:rFonts w:ascii="Times New Roman"/>
          <w:b/>
          <w:i w:val="false"/>
          <w:color w:val="000000"/>
        </w:rPr>
        <w:t xml:space="preserve"> 2027 жылға арналған С.Шәкіров ауылдық округінің бюджеті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44" w:id="78"/>
    <w:p>
      <w:pPr>
        <w:spacing w:after="0"/>
        <w:ind w:left="0"/>
        <w:jc w:val="left"/>
      </w:pPr>
      <w:r>
        <w:rPr>
          <w:rFonts w:ascii="Times New Roman"/>
          <w:b/>
          <w:i w:val="false"/>
          <w:color w:val="000000"/>
        </w:rPr>
        <w:t xml:space="preserve"> 2027 жылға арналған Аққұм ауылдық округінің бюджеті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45" w:id="79"/>
    <w:p>
      <w:pPr>
        <w:spacing w:after="0"/>
        <w:ind w:left="0"/>
        <w:jc w:val="left"/>
      </w:pPr>
      <w:r>
        <w:rPr>
          <w:rFonts w:ascii="Times New Roman"/>
          <w:b/>
          <w:i w:val="false"/>
          <w:color w:val="000000"/>
        </w:rPr>
        <w:t xml:space="preserve"> 2027 жылға арналған Қаратау ауылдық округінің бюджеті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46" w:id="80"/>
    <w:p>
      <w:pPr>
        <w:spacing w:after="0"/>
        <w:ind w:left="0"/>
        <w:jc w:val="left"/>
      </w:pPr>
      <w:r>
        <w:rPr>
          <w:rFonts w:ascii="Times New Roman"/>
          <w:b/>
          <w:i w:val="false"/>
          <w:color w:val="000000"/>
        </w:rPr>
        <w:t xml:space="preserve"> 2027 жылға арналған Кеңес ауылдық округінің бюджеті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47" w:id="81"/>
    <w:p>
      <w:pPr>
        <w:spacing w:after="0"/>
        <w:ind w:left="0"/>
        <w:jc w:val="left"/>
      </w:pPr>
      <w:r>
        <w:rPr>
          <w:rFonts w:ascii="Times New Roman"/>
          <w:b/>
          <w:i w:val="false"/>
          <w:color w:val="000000"/>
        </w:rPr>
        <w:t xml:space="preserve"> 2027 жылға арналған Көктал ауылдық округінің бюджеті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48" w:id="82"/>
    <w:p>
      <w:pPr>
        <w:spacing w:after="0"/>
        <w:ind w:left="0"/>
        <w:jc w:val="left"/>
      </w:pPr>
      <w:r>
        <w:rPr>
          <w:rFonts w:ascii="Times New Roman"/>
          <w:b/>
          <w:i w:val="false"/>
          <w:color w:val="000000"/>
        </w:rPr>
        <w:t xml:space="preserve"> 2027 жылға арналған Қасқабұлақ ауылдық округінің бюджеті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49" w:id="83"/>
    <w:p>
      <w:pPr>
        <w:spacing w:after="0"/>
        <w:ind w:left="0"/>
        <w:jc w:val="left"/>
      </w:pPr>
      <w:r>
        <w:rPr>
          <w:rFonts w:ascii="Times New Roman"/>
          <w:b/>
          <w:i w:val="false"/>
          <w:color w:val="000000"/>
        </w:rPr>
        <w:t xml:space="preserve"> 2027 жылға арналған Тамды ауылдық округінің бюджеті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