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06fa" w14:textId="e470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2023 жылғы 27 желтоқсандағы №14-2 "2024-2026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17 мамырдағы № 21-2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 және ауылдық округ бюджеттері туралы"Талас ауданы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2024-2026 жылдарға арналған қала және ауылдық округ бюджеттері1, 2, 3, 4, 5, 6, 7, 8, 9, 10, 11, 12, 13, 14-қосымшаларға сәйкес, оның ішінде2024 жылға келесі көлемдерде бекітілсін: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202664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137 910мың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1 064 754мың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1 222 810мың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 мен операциялар бойынша сальдо – 0теңге: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- 20 146мыңтеңге;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–20 146 мың теңге.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қалдықтары–20 146 мың теңге.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№14-2шешіміне 2-қосымша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8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13-қосымша</w:t>
            </w:r>
          </w:p>
        </w:tc>
      </w:tr>
    </w:tbl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№21-2 шешіміне 14-қосымша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