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ab55" w14:textId="2b2a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2023 жылғы 27 желтоқсандағы №14-2 "2024-2026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2024 жылғы 18 наурыздағы № 18-2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 және ауылдық округ бюджеттері туралы" Талас аудандық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2024-2026 жылдарға арналған қала және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1,2,3,4,5,6,7,8,9,10,11,12,13,14-қосымшаларға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1 135 202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116 000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1 019 202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1 152 026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 –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- 16 824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–16 824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қалдықтары–16 824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18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2-қосымша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шешіміне 3-қосымша 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Берікқара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4-қосымша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5-қосымша</w:t>
            </w:r>
          </w:p>
        </w:tc>
      </w:tr>
    </w:tbl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Қызыләуіт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6-қосымша</w:t>
            </w:r>
          </w:p>
        </w:tc>
      </w:tr>
    </w:tbl>
    <w:bookmarkStart w:name="z6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7-қосымша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7-қосымша</w:t>
            </w:r>
          </w:p>
        </w:tc>
      </w:tr>
    </w:tbl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8-қосымша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8-қосымша</w:t>
            </w:r>
          </w:p>
        </w:tc>
      </w:tr>
    </w:tbl>
    <w:bookmarkStart w:name="z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С.Шәкіров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9-қосымша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9-қосымша</w:t>
            </w:r>
          </w:p>
        </w:tc>
      </w:tr>
    </w:tbl>
    <w:bookmarkStart w:name="z9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10-қосымша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10-қосымша</w:t>
            </w:r>
          </w:p>
        </w:tc>
      </w:tr>
    </w:tbl>
    <w:bookmarkStart w:name="z9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11-қосымша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11-қосымша</w:t>
            </w:r>
          </w:p>
        </w:tc>
      </w:tr>
    </w:tbl>
    <w:bookmarkStart w:name="z10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12-қосымша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12-қосымша</w:t>
            </w:r>
          </w:p>
        </w:tc>
      </w:tr>
    </w:tbl>
    <w:bookmarkStart w:name="z11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13-қосымша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13-қосымша</w:t>
            </w:r>
          </w:p>
        </w:tc>
      </w:tr>
    </w:tbl>
    <w:bookmarkStart w:name="z12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№18-2 шешіміне 14-қосымша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14-қосымша</w:t>
            </w:r>
          </w:p>
        </w:tc>
      </w:tr>
    </w:tbl>
    <w:bookmarkStart w:name="z12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