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89c0" w14:textId="9218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11 желтоқсандағы № 35-2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1325608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270719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–13438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1040326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1373263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219640 мың теңге,оның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46157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172764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227635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134513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97504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37009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169223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110022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26664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83126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112498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94236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5559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367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88310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96419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140768 мың теңге, оның ішінде: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11712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128814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143953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71485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9035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62314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73783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- 2298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2298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2298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162796 мың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7762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154267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168294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93764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2365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91399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95273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56745 мың теңге, оның ішінде: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12269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44476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59097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14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</w:tbl>
    <w:bookmarkStart w:name="z14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16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1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1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10-1 қосымша</w:t>
            </w:r>
          </w:p>
        </w:tc>
      </w:tr>
    </w:tbl>
    <w:bookmarkStart w:name="z1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