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d769" w14:textId="3a9d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26 қарашадағы № 33-2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1430608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265719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–13438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1150326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1478263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-47655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47655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47655 мың теңге.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206742 мың теңге,оның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33259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–669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172764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214737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-7995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7995 мың теңге.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132933 мың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95924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37009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167643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-34710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34710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34710 мың теңге.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118585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28588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–277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89720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121061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2476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2476 мың теңге.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93199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4889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88310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95382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2183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2183 мың теңге.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126170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10651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115277мың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129355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- 3185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3185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70493 мың теңге, оның ішінде: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8035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62322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72791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- 2298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2298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2298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158952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6224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605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152123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164450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- 5498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5498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5498 мың теңге.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93843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2365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91478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95352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- 1509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1509 мың теңге.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56745 мың теңге, оның ішінде: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12269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44476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59097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- 2352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2352 мың теңге.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1-1 қосымша</w:t>
            </w:r>
          </w:p>
        </w:tc>
      </w:tr>
    </w:tbl>
    <w:bookmarkStart w:name="z1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Жаңатас қаласы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 қосымша</w:t>
            </w:r>
          </w:p>
        </w:tc>
      </w:tr>
    </w:tbl>
    <w:bookmarkStart w:name="z12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Байқадам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3-1 қосымша</w:t>
            </w:r>
          </w:p>
        </w:tc>
      </w:tr>
    </w:tbl>
    <w:bookmarkStart w:name="z13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4-1 қосымша</w:t>
            </w:r>
          </w:p>
        </w:tc>
      </w:tr>
    </w:tbl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Жаңаарық ауылдық округі әкімі аппаратының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5-1 қосымша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әкімі аппаратының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6-1 қосымша</w:t>
            </w:r>
          </w:p>
        </w:tc>
      </w:tr>
    </w:tbl>
    <w:bookmarkStart w:name="z15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Игілік ауылдық округі әкімі аппаратының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7-1 қосымша</w:t>
            </w:r>
          </w:p>
        </w:tc>
      </w:tr>
    </w:tbl>
    <w:bookmarkStart w:name="z16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Тоғызкент ауылдық округі әкімі аппаратының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8-1 қосымша</w:t>
            </w:r>
          </w:p>
        </w:tc>
      </w:tr>
    </w:tbl>
    <w:bookmarkStart w:name="z16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Түркістан ауылдық округі әкімі аппаратының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9-1 қосымша</w:t>
            </w:r>
          </w:p>
        </w:tc>
      </w:tr>
    </w:tbl>
    <w:bookmarkStart w:name="z17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Досбол ауылдық округі әкімі аппаратының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10-1 қосымша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Қамқалы ауылдық округі әкімі аппаратының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