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dd3" w14:textId="b316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17 қыркүйектегі № 29-2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1304952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280693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–8382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1014670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1352607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-47655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47655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47655 мың теңге.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198652 мың теңге,оның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33253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–669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164674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206647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-7995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7995 мың теңге.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130933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93924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37009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165643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-34710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34710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34710 мың теңге.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118290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28588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–277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89425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120766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2476 мың теңге.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89945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4889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85056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92128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2183 мың теңге.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121134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8396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–617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112121мың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124319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- 3185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3185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70442 мың теңге, оның ішінде: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8035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62271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72740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- 2298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2298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2298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154454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6224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605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147625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159952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- 5498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5498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5498 мың теңге.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64278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2365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61913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65787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1509 мың теңге.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54617 мың теңге, оның ішінде: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10769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43848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56969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- 2352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2352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мазмұндалсын.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1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5-1 қосымша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ь№17-2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5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7-1 қосымша</w:t>
            </w:r>
          </w:p>
        </w:tc>
      </w:tr>
    </w:tbl>
    <w:bookmarkStart w:name="z1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8-1 қосымша</w:t>
            </w:r>
          </w:p>
        </w:tc>
      </w:tr>
    </w:tbl>
    <w:bookmarkStart w:name="z1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9-1 қосымша</w:t>
            </w:r>
          </w:p>
        </w:tc>
      </w:tr>
    </w:tbl>
    <w:bookmarkStart w:name="z17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10-1 қосымша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