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42e3" w14:textId="d644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Сарысу ауданының қала және ауылдық округтерінің бюджеттері туралы" Жамбыл облысы Сарысу аудандық мәслихатының 2023 жылғы 29 желтоқсандағы №17-2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2024 жылғы 27 наурыздағы № 20-2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Сарысу ауданының қала және ауылдық округтерінің бюджеттері туралы" Жамбыл облысы Сарысу аудандық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1194328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111863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537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–7882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1074046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1241983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-47655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47655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47655 мың теңге.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147284 мың теңге, оның ішінде: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21870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–669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124689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155279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-7995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7995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7995 мың теңге.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131046 мың теңге, оның ішінде: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93924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37122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165756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-34710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34710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34710 мың теңге.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82896 мың теңге, оның ішінде: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26454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–277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56165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85372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-2476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2476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2476 мың теңге.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83720 мың теңге, оның ішінде: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3418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–150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80152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85903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-2183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2183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2183 мың теңге.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89837 мың теңге, оның ішінде: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6285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–617 мың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82935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93022 мың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- 3185 мың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3185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3185 мың теңге.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63808 мың теңге, оның ішінде: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6639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57033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66107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- 2299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2299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2299 мың теңге.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139900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6224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605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133071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145398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- 5498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5498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5498 мың теңге.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41108 мың теңге, оның ішінде: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2507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364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38237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42617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- 1509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1509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1509 мың теңге.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51995 мың теңге, оның ішінде: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27669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24326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54347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- 2352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2352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2352 мың теңге.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 қосымша</w:t>
            </w:r>
          </w:p>
        </w:tc>
      </w:tr>
    </w:tbl>
    <w:bookmarkStart w:name="z12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Жаңатас қаласы әкімі аппаратының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2-1 қосымша</w:t>
            </w:r>
          </w:p>
        </w:tc>
      </w:tr>
    </w:tbl>
    <w:bookmarkStart w:name="z12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Байқадам ауылдық округі әкімі аппаратының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3-1 қосымша</w:t>
            </w:r>
          </w:p>
        </w:tc>
      </w:tr>
    </w:tbl>
    <w:bookmarkStart w:name="z13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Жайылма ауылдық округі әкімі аппаратының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4-1 қосымша</w:t>
            </w:r>
          </w:p>
        </w:tc>
      </w:tr>
    </w:tbl>
    <w:bookmarkStart w:name="z14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Жаңаарық ауылдық округі әкімі аппаратының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5-1 қосымша</w:t>
            </w:r>
          </w:p>
        </w:tc>
      </w:tr>
    </w:tbl>
    <w:bookmarkStart w:name="z14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Жаңаталап ауылдық округі әкімі аппаратының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6-1 қосымша</w:t>
            </w:r>
          </w:p>
        </w:tc>
      </w:tr>
    </w:tbl>
    <w:bookmarkStart w:name="z15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Игілік ауылдық округі әкімі аппаратының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7-1 қосымша</w:t>
            </w:r>
          </w:p>
        </w:tc>
      </w:tr>
    </w:tbl>
    <w:bookmarkStart w:name="z16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Тоғызкент ауылдық округі әкімі аппаратының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8-1 қосымша</w:t>
            </w:r>
          </w:p>
        </w:tc>
      </w:tr>
    </w:tbl>
    <w:bookmarkStart w:name="z16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Түркістан ауылдық округі әкімі аппаратының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9-1 қосымша</w:t>
            </w:r>
          </w:p>
        </w:tc>
      </w:tr>
    </w:tbl>
    <w:bookmarkStart w:name="z17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Досбол ауылдық округі әкімі аппаратының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 №20-2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10-1 қосымша</w:t>
            </w:r>
          </w:p>
        </w:tc>
      </w:tr>
    </w:tbl>
    <w:bookmarkStart w:name="z18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Қамқалы ауылдық округі әкімі аппаратының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