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076d0" w14:textId="b0076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Т. Рысқұлов ауданы ауылдық округтерінің бюджеттері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Т. Рысқұлов аудандық мәслихатының 2024 жылғы 27 желтоқсандағы № 31-4 шешімі</w:t>
      </w:r>
    </w:p>
    <w:p>
      <w:pPr>
        <w:spacing w:after="0"/>
        <w:ind w:left="0"/>
        <w:jc w:val="left"/>
      </w:pP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Т.Рысқұлов аудандық мәслихаты ШЕШТІ: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2025 - 2027 жылдарға арналған ауылдық округтердің бюджеттері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1.1. Құлан ауылдық округі бойынша:</w:t>
      </w:r>
    </w:p>
    <w:bookmarkEnd w:id="1"/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- 553462 мың теңге, оның ішінде: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163383 мың теңге;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8577 мың теңге;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381502 мың теңге;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553462 мың теңге;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– 0 мың теңге;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 – 0 мың теңге;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 (профициті) - 0 мың теңге;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0 мың теңге;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- 0 мың теңге.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1.2. Луговой ауылдық округі бойынша: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- 269921 мың теңге, оның ішінде: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50791 мың теңге;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1002 мың теңге;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218128 мың теңге;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269921 мың теңге;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– 0 мың теңге;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 – 0 мың теңге;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 (профициті) - 0 мың теңге;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0 мың теңге;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- 0 мың теңге.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1.3. Ақбұлақ ауылдық округі бойынша: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- 91428 мың теңге, оның ішінде: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12610 мың теңге;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78818 мың теңге;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91428 мың теңге;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– 0 мың теңге;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 – 0 мың теңге;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 (профициті) - 0 мың теңге;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0 мың теңге;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- 0 мың теңге.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1.4. Абай ауылдық округі бойынша: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- 62387 мың теңге, оның ішінде: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8926 мың теңге;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53461 мың теңге;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62387 мың теңге;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– 0 мың теңге;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 – 0 мың теңге;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 (профициті) - 0 мың теңге;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0 мың теңге;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- 0 мың теңге.</w:t>
      </w:r>
    </w:p>
    <w:bookmarkEnd w:id="72"/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1.5. Қарақыстақ ауылдық округі бойынша:</w:t>
      </w:r>
    </w:p>
    <w:bookmarkEnd w:id="73"/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- 114014 мың теңге, оның ішінде: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15254 мың теңге;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98760 мың теңге;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114014 мың теңге;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4)қаржылық активтерімен операциялар бойынша сальдо – 0 мың теңге;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 – 0 мың теңге;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 (профициті) - 0 мың теңге;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0 мың теңге;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89"/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- 0 мың теңге.</w:t>
      </w:r>
    </w:p>
    <w:bookmarkEnd w:id="90"/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1.6. Жаңатұрмыс ауылдық округі бойынша:</w:t>
      </w:r>
    </w:p>
    <w:bookmarkEnd w:id="91"/>
    <w:bookmarkStart w:name="z10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61494 мың теңге, оның ішінде:</w:t>
      </w:r>
    </w:p>
    <w:bookmarkEnd w:id="92"/>
    <w:bookmarkStart w:name="z10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8420 мың теңге;</w:t>
      </w:r>
    </w:p>
    <w:bookmarkEnd w:id="93"/>
    <w:bookmarkStart w:name="z10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94"/>
    <w:bookmarkStart w:name="z10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95"/>
    <w:bookmarkStart w:name="z10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53074 мың теңге;</w:t>
      </w:r>
    </w:p>
    <w:bookmarkEnd w:id="96"/>
    <w:bookmarkStart w:name="z10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61494 мың теңге;</w:t>
      </w:r>
    </w:p>
    <w:bookmarkEnd w:id="97"/>
    <w:bookmarkStart w:name="z10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bookmarkEnd w:id="98"/>
    <w:bookmarkStart w:name="z10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99"/>
    <w:bookmarkStart w:name="z10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00"/>
    <w:bookmarkStart w:name="z11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4)қаржылық активтерімен операциялар бойынша сальдо – 0 мың теңге;</w:t>
      </w:r>
    </w:p>
    <w:bookmarkEnd w:id="101"/>
    <w:bookmarkStart w:name="z11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02"/>
    <w:bookmarkStart w:name="z11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 – 0 мың теңге;</w:t>
      </w:r>
    </w:p>
    <w:bookmarkEnd w:id="103"/>
    <w:bookmarkStart w:name="z11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 (профициті) - 0 мың теңге;</w:t>
      </w:r>
    </w:p>
    <w:bookmarkEnd w:id="104"/>
    <w:bookmarkStart w:name="z11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0 мың теңге;</w:t>
      </w:r>
    </w:p>
    <w:bookmarkEnd w:id="105"/>
    <w:bookmarkStart w:name="z11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06"/>
    <w:bookmarkStart w:name="z11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07"/>
    <w:bookmarkStart w:name="z11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- 0 мың теңге.</w:t>
      </w:r>
    </w:p>
    <w:bookmarkEnd w:id="108"/>
    <w:bookmarkStart w:name="z11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1.7. Көкдөнен ауылдық округі бойынша:</w:t>
      </w:r>
    </w:p>
    <w:bookmarkEnd w:id="109"/>
    <w:bookmarkStart w:name="z119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- 144981 мың теңге, оның ішінде:</w:t>
      </w:r>
    </w:p>
    <w:bookmarkEnd w:id="110"/>
    <w:bookmarkStart w:name="z120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16412 мың теңге;</w:t>
      </w:r>
    </w:p>
    <w:bookmarkEnd w:id="111"/>
    <w:bookmarkStart w:name="z121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112"/>
    <w:bookmarkStart w:name="z122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13"/>
    <w:bookmarkStart w:name="z123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128569 мың теңге;</w:t>
      </w:r>
    </w:p>
    <w:bookmarkEnd w:id="114"/>
    <w:bookmarkStart w:name="z124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144981 мың теңге;</w:t>
      </w:r>
    </w:p>
    <w:bookmarkEnd w:id="115"/>
    <w:bookmarkStart w:name="z125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bookmarkEnd w:id="116"/>
    <w:bookmarkStart w:name="z126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17"/>
    <w:bookmarkStart w:name="z127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18"/>
    <w:bookmarkStart w:name="z128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4)қаржылық активтерімен операциялар бойынша сальдо – 0 мың теңге;</w:t>
      </w:r>
    </w:p>
    <w:bookmarkEnd w:id="119"/>
    <w:bookmarkStart w:name="z129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20"/>
    <w:bookmarkStart w:name="z130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 – 0 мың теңге;</w:t>
      </w:r>
    </w:p>
    <w:bookmarkEnd w:id="121"/>
    <w:bookmarkStart w:name="z131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 (профициті) - 0 мың теңге;</w:t>
      </w:r>
    </w:p>
    <w:bookmarkEnd w:id="122"/>
    <w:bookmarkStart w:name="z132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0 мың теңге;</w:t>
      </w:r>
    </w:p>
    <w:bookmarkEnd w:id="123"/>
    <w:bookmarkStart w:name="z133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24"/>
    <w:bookmarkStart w:name="z134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25"/>
    <w:bookmarkStart w:name="z135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- 0 мың теңге.</w:t>
      </w:r>
    </w:p>
    <w:bookmarkEnd w:id="126"/>
    <w:bookmarkStart w:name="z136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1.8. Көгершін ауылдық округі бойынша:</w:t>
      </w:r>
    </w:p>
    <w:bookmarkEnd w:id="127"/>
    <w:bookmarkStart w:name="z137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- 86466 мың теңге, оның ішінде:</w:t>
      </w:r>
    </w:p>
    <w:bookmarkEnd w:id="128"/>
    <w:bookmarkStart w:name="z138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15249 мың теңге;</w:t>
      </w:r>
    </w:p>
    <w:bookmarkEnd w:id="129"/>
    <w:bookmarkStart w:name="z139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130"/>
    <w:bookmarkStart w:name="z140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31"/>
    <w:bookmarkStart w:name="z141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71217 мың теңге;</w:t>
      </w:r>
    </w:p>
    <w:bookmarkEnd w:id="132"/>
    <w:bookmarkStart w:name="z142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86466 мың теңге;</w:t>
      </w:r>
    </w:p>
    <w:bookmarkEnd w:id="133"/>
    <w:bookmarkStart w:name="z143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bookmarkEnd w:id="134"/>
    <w:bookmarkStart w:name="z144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35"/>
    <w:bookmarkStart w:name="z145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36"/>
    <w:bookmarkStart w:name="z146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4)қаржылық активтерімен операциялар бойынша сальдо – 0 мың теңге;</w:t>
      </w:r>
    </w:p>
    <w:bookmarkEnd w:id="137"/>
    <w:bookmarkStart w:name="z147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8"/>
    <w:bookmarkStart w:name="z148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 – 0 мың теңге;</w:t>
      </w:r>
    </w:p>
    <w:bookmarkEnd w:id="139"/>
    <w:bookmarkStart w:name="z149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 (профициті) - 0 мың теңге;</w:t>
      </w:r>
    </w:p>
    <w:bookmarkEnd w:id="140"/>
    <w:bookmarkStart w:name="z150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0 мың теңге;</w:t>
      </w:r>
    </w:p>
    <w:bookmarkEnd w:id="141"/>
    <w:bookmarkStart w:name="z151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42"/>
    <w:bookmarkStart w:name="z152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43"/>
    <w:bookmarkStart w:name="z153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- 0 мың теңге.</w:t>
      </w:r>
    </w:p>
    <w:bookmarkEnd w:id="144"/>
    <w:bookmarkStart w:name="z154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1.9. Құмарық ауылдық округі бойынша:</w:t>
      </w:r>
    </w:p>
    <w:bookmarkEnd w:id="145"/>
    <w:bookmarkStart w:name="z155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- 96020 мың теңге, оның ішінде:</w:t>
      </w:r>
    </w:p>
    <w:bookmarkEnd w:id="146"/>
    <w:bookmarkStart w:name="z156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12166 мың теңге;</w:t>
      </w:r>
    </w:p>
    <w:bookmarkEnd w:id="147"/>
    <w:bookmarkStart w:name="z157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148"/>
    <w:bookmarkStart w:name="z158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49"/>
    <w:bookmarkStart w:name="z159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83854 мың теңге;</w:t>
      </w:r>
    </w:p>
    <w:bookmarkEnd w:id="150"/>
    <w:bookmarkStart w:name="z160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96020 мың теңге;</w:t>
      </w:r>
    </w:p>
    <w:bookmarkEnd w:id="151"/>
    <w:bookmarkStart w:name="z161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bookmarkEnd w:id="152"/>
    <w:bookmarkStart w:name="z162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53"/>
    <w:bookmarkStart w:name="z163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54"/>
    <w:bookmarkStart w:name="z164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4)қаржылық активтерімен операциялар бойынша сальдо – 0 мың теңге;</w:t>
      </w:r>
    </w:p>
    <w:bookmarkEnd w:id="155"/>
    <w:bookmarkStart w:name="z165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56"/>
    <w:bookmarkStart w:name="z166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 – 0 мың теңге;</w:t>
      </w:r>
    </w:p>
    <w:bookmarkEnd w:id="157"/>
    <w:bookmarkStart w:name="z167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 (профициті) - 0 мың теңге;</w:t>
      </w:r>
    </w:p>
    <w:bookmarkEnd w:id="158"/>
    <w:bookmarkStart w:name="z168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0 мың теңге;</w:t>
      </w:r>
    </w:p>
    <w:bookmarkEnd w:id="159"/>
    <w:bookmarkStart w:name="z169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60"/>
    <w:bookmarkStart w:name="z170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61"/>
    <w:bookmarkStart w:name="z171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- 0 мың теңге.</w:t>
      </w:r>
    </w:p>
    <w:bookmarkEnd w:id="162"/>
    <w:bookmarkStart w:name="z172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1.10. Ақыртөбе ауылдық округі бойынша:</w:t>
      </w:r>
    </w:p>
    <w:bookmarkEnd w:id="163"/>
    <w:bookmarkStart w:name="z173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- 101922 мың теңге, оның ішінде:</w:t>
      </w:r>
    </w:p>
    <w:bookmarkEnd w:id="164"/>
    <w:bookmarkStart w:name="z174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20020 мың теңге;</w:t>
      </w:r>
    </w:p>
    <w:bookmarkEnd w:id="165"/>
    <w:bookmarkStart w:name="z175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166"/>
    <w:bookmarkStart w:name="z176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67"/>
    <w:bookmarkStart w:name="z177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81902 мың теңге;</w:t>
      </w:r>
    </w:p>
    <w:bookmarkEnd w:id="168"/>
    <w:bookmarkStart w:name="z178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101922 мың теңге;</w:t>
      </w:r>
    </w:p>
    <w:bookmarkEnd w:id="169"/>
    <w:bookmarkStart w:name="z179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bookmarkEnd w:id="170"/>
    <w:bookmarkStart w:name="z180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71"/>
    <w:bookmarkStart w:name="z181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72"/>
    <w:bookmarkStart w:name="z182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4)қаржылық активтерімен операциялар бойынша сальдо – 0 мың теңге;</w:t>
      </w:r>
    </w:p>
    <w:bookmarkEnd w:id="173"/>
    <w:bookmarkStart w:name="z183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74"/>
    <w:bookmarkStart w:name="z184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 – 0 мың теңге;</w:t>
      </w:r>
    </w:p>
    <w:bookmarkEnd w:id="175"/>
    <w:bookmarkStart w:name="z185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 (профициті) - 0 мың теңге;</w:t>
      </w:r>
    </w:p>
    <w:bookmarkEnd w:id="176"/>
    <w:bookmarkStart w:name="z186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0 мың теңге;</w:t>
      </w:r>
    </w:p>
    <w:bookmarkEnd w:id="177"/>
    <w:bookmarkStart w:name="z187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78"/>
    <w:bookmarkStart w:name="z188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79"/>
    <w:bookmarkStart w:name="z189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- 0 мың теңге.</w:t>
      </w:r>
    </w:p>
    <w:bookmarkEnd w:id="180"/>
    <w:bookmarkStart w:name="z190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1.11. Өрнек ауылдық округі бойынша:</w:t>
      </w:r>
    </w:p>
    <w:bookmarkEnd w:id="181"/>
    <w:bookmarkStart w:name="z191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106434 мың теңге, оның ішінде:</w:t>
      </w:r>
    </w:p>
    <w:bookmarkEnd w:id="182"/>
    <w:bookmarkStart w:name="z192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16073 мың теңге;</w:t>
      </w:r>
    </w:p>
    <w:bookmarkEnd w:id="183"/>
    <w:bookmarkStart w:name="z193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184"/>
    <w:bookmarkStart w:name="z194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85"/>
    <w:bookmarkStart w:name="z195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90361 мың теңге;</w:t>
      </w:r>
    </w:p>
    <w:bookmarkEnd w:id="186"/>
    <w:bookmarkStart w:name="z196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106434 мың теңге;</w:t>
      </w:r>
    </w:p>
    <w:bookmarkEnd w:id="187"/>
    <w:bookmarkStart w:name="z197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bookmarkEnd w:id="188"/>
    <w:bookmarkStart w:name="z198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89"/>
    <w:bookmarkStart w:name="z199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90"/>
    <w:bookmarkStart w:name="z200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4)қаржылық активтерімен операциялар бойынша сальдо – 0 мың теңге;</w:t>
      </w:r>
    </w:p>
    <w:bookmarkEnd w:id="191"/>
    <w:bookmarkStart w:name="z201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92"/>
    <w:bookmarkStart w:name="z202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 – 0 мың теңге;</w:t>
      </w:r>
    </w:p>
    <w:bookmarkEnd w:id="193"/>
    <w:bookmarkStart w:name="z203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 (профициті) - 0 мың теңге;</w:t>
      </w:r>
    </w:p>
    <w:bookmarkEnd w:id="194"/>
    <w:bookmarkStart w:name="z204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0 мың теңге;</w:t>
      </w:r>
    </w:p>
    <w:bookmarkEnd w:id="195"/>
    <w:bookmarkStart w:name="z205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96"/>
    <w:bookmarkStart w:name="z206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97"/>
    <w:bookmarkStart w:name="z207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- 0 мың теңге.</w:t>
      </w:r>
    </w:p>
    <w:bookmarkEnd w:id="198"/>
    <w:bookmarkStart w:name="z208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1.12. Тереңөзек ауылдық округі бойынша:</w:t>
      </w:r>
    </w:p>
    <w:bookmarkEnd w:id="199"/>
    <w:bookmarkStart w:name="z209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- 95619 мың теңге, оның ішінде:</w:t>
      </w:r>
    </w:p>
    <w:bookmarkEnd w:id="200"/>
    <w:bookmarkStart w:name="z210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8665 мың теңге;</w:t>
      </w:r>
    </w:p>
    <w:bookmarkEnd w:id="201"/>
    <w:bookmarkStart w:name="z211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202"/>
    <w:bookmarkStart w:name="z212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03"/>
    <w:bookmarkStart w:name="z213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86954 мың теңге;</w:t>
      </w:r>
    </w:p>
    <w:bookmarkEnd w:id="204"/>
    <w:bookmarkStart w:name="z214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95619 мың теңге;</w:t>
      </w:r>
    </w:p>
    <w:bookmarkEnd w:id="205"/>
    <w:bookmarkStart w:name="z215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bookmarkEnd w:id="206"/>
    <w:bookmarkStart w:name="z216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07"/>
    <w:bookmarkStart w:name="z217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208"/>
    <w:bookmarkStart w:name="z218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4)қаржылық активтерімен операциялар бойынша сальдо – 0 мың теңге;</w:t>
      </w:r>
    </w:p>
    <w:bookmarkEnd w:id="209"/>
    <w:bookmarkStart w:name="z219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10"/>
    <w:bookmarkStart w:name="z220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 – 0 мың теңге;</w:t>
      </w:r>
    </w:p>
    <w:bookmarkEnd w:id="211"/>
    <w:bookmarkStart w:name="z221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 (профициті) - 0 мың теңге;</w:t>
      </w:r>
    </w:p>
    <w:bookmarkEnd w:id="212"/>
    <w:bookmarkStart w:name="z222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0 мың теңге;</w:t>
      </w:r>
    </w:p>
    <w:bookmarkEnd w:id="213"/>
    <w:bookmarkStart w:name="z223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214"/>
    <w:bookmarkStart w:name="z224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215"/>
    <w:bookmarkStart w:name="z225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- 0 мың теңге.</w:t>
      </w:r>
    </w:p>
    <w:bookmarkEnd w:id="216"/>
    <w:bookmarkStart w:name="z226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1.13. Қайыңды ауылдық округі бойынша:</w:t>
      </w:r>
    </w:p>
    <w:bookmarkEnd w:id="217"/>
    <w:bookmarkStart w:name="z227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- 77668 мың теңге, оның ішінде:</w:t>
      </w:r>
    </w:p>
    <w:bookmarkEnd w:id="218"/>
    <w:bookmarkStart w:name="z228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5907 мың теңге;</w:t>
      </w:r>
    </w:p>
    <w:bookmarkEnd w:id="219"/>
    <w:bookmarkStart w:name="z229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220"/>
    <w:bookmarkStart w:name="z230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21"/>
    <w:bookmarkStart w:name="z231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71761 мың теңге;</w:t>
      </w:r>
    </w:p>
    <w:bookmarkEnd w:id="222"/>
    <w:bookmarkStart w:name="z232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77668 мың теңге;</w:t>
      </w:r>
    </w:p>
    <w:bookmarkEnd w:id="223"/>
    <w:bookmarkStart w:name="z233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bookmarkEnd w:id="224"/>
    <w:bookmarkStart w:name="z234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25"/>
    <w:bookmarkStart w:name="z235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226"/>
    <w:bookmarkStart w:name="z236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4)қаржылық активтерімен операциялар бойынша сальдо – 0 мың теңге;</w:t>
      </w:r>
    </w:p>
    <w:bookmarkEnd w:id="227"/>
    <w:bookmarkStart w:name="z237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28"/>
    <w:bookmarkStart w:name="z238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 – 0 мың теңге;</w:t>
      </w:r>
    </w:p>
    <w:bookmarkEnd w:id="229"/>
    <w:bookmarkStart w:name="z239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 (профициті) - 0 мың теңге;</w:t>
      </w:r>
    </w:p>
    <w:bookmarkEnd w:id="230"/>
    <w:bookmarkStart w:name="z240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0 мың теңге;</w:t>
      </w:r>
    </w:p>
    <w:bookmarkEnd w:id="231"/>
    <w:bookmarkStart w:name="z241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232"/>
    <w:bookmarkStart w:name="z242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233"/>
    <w:bookmarkStart w:name="z243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- 0 мың теңге.</w:t>
      </w:r>
    </w:p>
    <w:bookmarkEnd w:id="234"/>
    <w:bookmarkStart w:name="z244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1.14. Қорағаты ауылдық округі бойынша:</w:t>
      </w:r>
    </w:p>
    <w:bookmarkEnd w:id="235"/>
    <w:bookmarkStart w:name="z245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- 62055 мың теңге, оның ішінде:</w:t>
      </w:r>
    </w:p>
    <w:bookmarkEnd w:id="236"/>
    <w:bookmarkStart w:name="z246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2878 мың теңге;</w:t>
      </w:r>
    </w:p>
    <w:bookmarkEnd w:id="237"/>
    <w:bookmarkStart w:name="z247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238"/>
    <w:bookmarkStart w:name="z248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39"/>
    <w:bookmarkStart w:name="z249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59177 мың теңге;</w:t>
      </w:r>
    </w:p>
    <w:bookmarkEnd w:id="240"/>
    <w:bookmarkStart w:name="z250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62055 мың теңге;</w:t>
      </w:r>
    </w:p>
    <w:bookmarkEnd w:id="241"/>
    <w:bookmarkStart w:name="z251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bookmarkEnd w:id="242"/>
    <w:bookmarkStart w:name="z252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43"/>
    <w:bookmarkStart w:name="z253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244"/>
    <w:bookmarkStart w:name="z254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4)қаржылық активтерімен операциялар бойынша сальдо – 0 мың теңге;</w:t>
      </w:r>
    </w:p>
    <w:bookmarkEnd w:id="245"/>
    <w:bookmarkStart w:name="z255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46"/>
    <w:bookmarkStart w:name="z256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 – 0 мың теңге;</w:t>
      </w:r>
    </w:p>
    <w:bookmarkEnd w:id="247"/>
    <w:bookmarkStart w:name="z257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 (профициті) - 0 мың теңге;</w:t>
      </w:r>
    </w:p>
    <w:bookmarkEnd w:id="248"/>
    <w:bookmarkStart w:name="z258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0 мың теңге;</w:t>
      </w:r>
    </w:p>
    <w:bookmarkEnd w:id="249"/>
    <w:bookmarkStart w:name="z259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250"/>
    <w:bookmarkStart w:name="z260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251"/>
    <w:bookmarkStart w:name="z261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- 0 мың теңге.</w:t>
      </w:r>
    </w:p>
    <w:bookmarkEnd w:id="252"/>
    <w:bookmarkStart w:name="z262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1.15. Ақниет ауылдық округі бойынша:</w:t>
      </w:r>
    </w:p>
    <w:bookmarkEnd w:id="253"/>
    <w:bookmarkStart w:name="z263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- 58321 мың теңге, оның ішінде:</w:t>
      </w:r>
    </w:p>
    <w:bookmarkEnd w:id="254"/>
    <w:bookmarkStart w:name="z264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2924 мың теңге;</w:t>
      </w:r>
    </w:p>
    <w:bookmarkEnd w:id="255"/>
    <w:bookmarkStart w:name="z265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256"/>
    <w:bookmarkStart w:name="z266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57"/>
    <w:bookmarkStart w:name="z267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55397 мың теңге;</w:t>
      </w:r>
    </w:p>
    <w:bookmarkEnd w:id="258"/>
    <w:bookmarkStart w:name="z268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58321 мың теңге;</w:t>
      </w:r>
    </w:p>
    <w:bookmarkEnd w:id="259"/>
    <w:bookmarkStart w:name="z269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bookmarkEnd w:id="260"/>
    <w:bookmarkStart w:name="z270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61"/>
    <w:bookmarkStart w:name="z271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262"/>
    <w:bookmarkStart w:name="z272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4)қаржылық активтерімен операциялар бойынша сальдо – 0 мың теңге;</w:t>
      </w:r>
    </w:p>
    <w:bookmarkEnd w:id="263"/>
    <w:bookmarkStart w:name="z273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64"/>
    <w:bookmarkStart w:name="z274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 – 0 мың теңге;</w:t>
      </w:r>
    </w:p>
    <w:bookmarkEnd w:id="265"/>
    <w:bookmarkStart w:name="z275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 (профициті) - 0 мың теңге;</w:t>
      </w:r>
    </w:p>
    <w:bookmarkEnd w:id="266"/>
    <w:bookmarkStart w:name="z276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0 мың теңге;</w:t>
      </w:r>
    </w:p>
    <w:bookmarkEnd w:id="267"/>
    <w:bookmarkStart w:name="z277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268"/>
    <w:bookmarkStart w:name="z278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269"/>
    <w:bookmarkStart w:name="z279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- 0 мың теңге.</w:t>
      </w:r>
    </w:p>
    <w:bookmarkEnd w:id="270"/>
    <w:bookmarkStart w:name="z280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арналған ауылдық округтердің бюджеттеріне аудандық бюджет қаржысы есебінен қарастырылған нысаналы ағымдағы трансферттер сомалары ескерілсін.</w:t>
      </w:r>
    </w:p>
    <w:bookmarkEnd w:id="271"/>
    <w:bookmarkStart w:name="z281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2025 жылдың 1 қаңтарынан бастап қолданысқа енгізіледі.</w:t>
      </w:r>
    </w:p>
    <w:bookmarkEnd w:id="27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Абуталипов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 № 31-4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Т.Рысқұлов 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 қосымша</w:t>
            </w:r>
          </w:p>
        </w:tc>
      </w:tr>
    </w:tbl>
    <w:bookmarkStart w:name="z286" w:id="2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Құлан ауылдық округінің бюджеті</w:t>
      </w:r>
    </w:p>
    <w:bookmarkEnd w:id="2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ҚР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ұйымдарынан, Жәбірленушілерге өтемақы қорына, Білім беру инфрақұрылымын қолдау қорына және Арнаулы мемлекеттік қорға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381502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553462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401441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401441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туысы жоқ адамдарды жерлеу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 № 31-4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Рысқұлов 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2- қосымша</w:t>
            </w:r>
          </w:p>
        </w:tc>
      </w:tr>
    </w:tbl>
    <w:bookmarkStart w:name="z290" w:id="2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Луговой ауылдық округінің бюджеті</w:t>
      </w:r>
    </w:p>
    <w:bookmarkEnd w:id="2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ҚР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ұйымдарынан, Жәбірленушілерге өтемақы қорына, Білім беру инфрақұрылымын қолдау қорына және Арнаулы мемлекеттік қорға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 № 31-4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Т.Рысқұлов 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3- қосымша</w:t>
            </w:r>
          </w:p>
        </w:tc>
      </w:tr>
    </w:tbl>
    <w:bookmarkStart w:name="z294" w:id="2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Ақбұлақ ауылдық округінің бюджеті</w:t>
      </w:r>
    </w:p>
    <w:bookmarkEnd w:id="2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 № 31-4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Т.Рысқұлов 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4- қосымша</w:t>
            </w:r>
          </w:p>
        </w:tc>
      </w:tr>
    </w:tbl>
    <w:bookmarkStart w:name="z298" w:id="2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Абай ауылдық округінің бюджеті</w:t>
      </w:r>
    </w:p>
    <w:bookmarkEnd w:id="2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 № 31-4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Т.Рысқұлов 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5- қосымша</w:t>
            </w:r>
          </w:p>
        </w:tc>
      </w:tr>
    </w:tbl>
    <w:bookmarkStart w:name="z302" w:id="2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Қарақыстақ ауылдық округінің бюджеті</w:t>
      </w:r>
    </w:p>
    <w:bookmarkEnd w:id="2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 № 31-4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Т.Рысқұлов 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6- қосымша</w:t>
            </w:r>
          </w:p>
        </w:tc>
      </w:tr>
    </w:tbl>
    <w:bookmarkStart w:name="z306" w:id="2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Жаңатұрмыс ауылдық округінің бюджеті</w:t>
      </w:r>
    </w:p>
    <w:bookmarkEnd w:id="2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61494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42930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42930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42930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туысы жоқ адамдарды жерлеу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 № 31-4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Т.Рысқұлов 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7- қосымша</w:t>
            </w:r>
          </w:p>
        </w:tc>
      </w:tr>
    </w:tbl>
    <w:bookmarkStart w:name="z310" w:id="2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Көкдөнен ауылдық округінің бюджеті</w:t>
      </w:r>
    </w:p>
    <w:bookmarkEnd w:id="2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туысы жоқ адамдарды жерлеу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 № 31-4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Т.Рысқұлов 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8- қосымша</w:t>
            </w:r>
          </w:p>
        </w:tc>
      </w:tr>
    </w:tbl>
    <w:bookmarkStart w:name="z314" w:id="2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Көгершін ауылдық округінің бюджеті</w:t>
      </w:r>
    </w:p>
    <w:bookmarkEnd w:id="2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86466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53690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53690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53690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32776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32776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 № 31-4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Т.Рысқұлов 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9- қосымша</w:t>
            </w:r>
          </w:p>
        </w:tc>
      </w:tr>
    </w:tbl>
    <w:bookmarkStart w:name="z318" w:id="2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Құмарық ауылдық округінің бюджеті</w:t>
      </w:r>
    </w:p>
    <w:bookmarkEnd w:id="2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 № 31-4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Т.Рысқұлов 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10- қосымша</w:t>
            </w:r>
          </w:p>
        </w:tc>
      </w:tr>
    </w:tbl>
    <w:bookmarkStart w:name="z322" w:id="2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Ақыртөбе ауылдық округінің бюджеті</w:t>
      </w:r>
    </w:p>
    <w:bookmarkEnd w:id="2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туысы жоқ адамдарды жерлеу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 № 31-4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Т.Рысқұлов 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11- қосымша</w:t>
            </w:r>
          </w:p>
        </w:tc>
      </w:tr>
    </w:tbl>
    <w:bookmarkStart w:name="z326" w:id="2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Өрнек ауылдық округінің бюджеті</w:t>
      </w:r>
    </w:p>
    <w:bookmarkEnd w:id="2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туысы жоқ адамдарды жерлеу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 № 31-4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Т.Рысқұлов 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12- қосымша</w:t>
            </w:r>
          </w:p>
        </w:tc>
      </w:tr>
    </w:tbl>
    <w:bookmarkStart w:name="z330" w:id="2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Тереңөзек ауылдық округінің бюджеті</w:t>
      </w:r>
    </w:p>
    <w:bookmarkEnd w:id="2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 № 31-4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Т.Рысқұлов 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13- қосымша</w:t>
            </w:r>
          </w:p>
        </w:tc>
      </w:tr>
    </w:tbl>
    <w:bookmarkStart w:name="z334" w:id="2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Қайыңды ауылдық округінің бюджеті</w:t>
      </w:r>
    </w:p>
    <w:bookmarkEnd w:id="2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 № 31-4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Т.Рысқұлов 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14- қосымша</w:t>
            </w:r>
          </w:p>
        </w:tc>
      </w:tr>
    </w:tbl>
    <w:bookmarkStart w:name="z338" w:id="2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Қорағаты ауылдық округінің бюджеті</w:t>
      </w:r>
    </w:p>
    <w:bookmarkEnd w:id="2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 № 31-4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Т.Рысқұлов 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15- қосымша</w:t>
            </w:r>
          </w:p>
        </w:tc>
      </w:tr>
    </w:tbl>
    <w:bookmarkStart w:name="z342" w:id="2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Ақниет ауылдық округінің бюджеті</w:t>
      </w:r>
    </w:p>
    <w:bookmarkEnd w:id="2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 № 31-4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Т.Рысқұлов 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16- қосымша</w:t>
            </w:r>
          </w:p>
        </w:tc>
      </w:tr>
    </w:tbl>
    <w:bookmarkStart w:name="z346" w:id="2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Құлан ауылдық округінің бюджеті</w:t>
      </w:r>
    </w:p>
    <w:bookmarkEnd w:id="2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ҚР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ұйымдарынан, Жәбірленушілерге өтемақы қорына, Білім беру инфрақұрылымын қолдау қорына және Арнаулы мемлекеттік қорға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358452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туысы жоқ адамдарды жерлеу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347" w:id="2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Луговой ауылдық округінің бюджеті</w:t>
      </w:r>
    </w:p>
    <w:bookmarkEnd w:id="2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ҚР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ұйымдарынан, Жәбірленушілерге өтемақы қорына, Білім беру инфрақұрылымын қолдау қорына және Арнаулы мемлекеттік қорға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348" w:id="2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Ақбұлақ ауылдық округінің бюджеті</w:t>
      </w:r>
    </w:p>
    <w:bookmarkEnd w:id="2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349" w:id="2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Абай ауылдық округінің бюджеті</w:t>
      </w:r>
    </w:p>
    <w:bookmarkEnd w:id="2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350" w:id="2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Қарақыстақ ауылдық округінің бюджеті</w:t>
      </w:r>
    </w:p>
    <w:bookmarkEnd w:id="2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87047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61990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61990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61990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25057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25057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351" w:id="2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Жаңатұрмыс ауылдық округінің бюджеті</w:t>
      </w:r>
    </w:p>
    <w:bookmarkEnd w:id="2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352" w:id="2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Көкдөнен ауылдық округінің бюджеті</w:t>
      </w:r>
    </w:p>
    <w:bookmarkEnd w:id="2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туысы жоқ адамдарды жерлеу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353" w:id="2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Көгершін ауылдық округінің бюджеті</w:t>
      </w:r>
    </w:p>
    <w:bookmarkEnd w:id="2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354" w:id="2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Құмарық ауылдық округінің бюджеті</w:t>
      </w:r>
    </w:p>
    <w:bookmarkEnd w:id="2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355" w:id="2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Ақыртөбе ауылдық округінің бюджеті</w:t>
      </w:r>
    </w:p>
    <w:bookmarkEnd w:id="2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туысы жоқ адамдарды жерлеу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356" w:id="2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Өрнек ауылдық округінің бюджеті</w:t>
      </w:r>
    </w:p>
    <w:bookmarkEnd w:id="2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357" w:id="2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Тереңөзек ауылдық округінің бюджеті</w:t>
      </w:r>
    </w:p>
    <w:bookmarkEnd w:id="2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358" w:id="3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Қайыңды ауылдық округінің бюджеті</w:t>
      </w:r>
    </w:p>
    <w:bookmarkEnd w:id="3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359" w:id="3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Қорағаты ауылдық округінің бюджеті</w:t>
      </w:r>
    </w:p>
    <w:bookmarkEnd w:id="3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47994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47994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360" w:id="3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Ақниет ауылдық округінің бюджеті</w:t>
      </w:r>
    </w:p>
    <w:bookmarkEnd w:id="3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 № 31-4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Т.Рысқұлов 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17- қосымша</w:t>
            </w:r>
          </w:p>
        </w:tc>
      </w:tr>
    </w:tbl>
    <w:bookmarkStart w:name="z364" w:id="3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Құлан ауылдық округінің бюджеті</w:t>
      </w:r>
    </w:p>
    <w:bookmarkEnd w:id="3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ҚР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ұйымдарынан, Жәбірленушілерге өтемақы қорына, Білім беру инфрақұрылымын қолдау қорына және Арнаулы мемлекеттік қорға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364477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туысы жоқ адамдарды жерлеу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365" w:id="3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Луговой ауылдық округінің бюджеті</w:t>
      </w:r>
    </w:p>
    <w:bookmarkEnd w:id="3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ҚР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ұйымдарынан, Жәбірленушілерге өтемақы қорына, Білім беру инфрақұрылымын қолдау қорына және Арнаулы мемлекеттік қорға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366" w:id="3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Ақбұлақ ауылдық округінің бюджеті</w:t>
      </w:r>
    </w:p>
    <w:bookmarkEnd w:id="3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367" w:id="3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Абай ауылдық округінің бюджеті</w:t>
      </w:r>
    </w:p>
    <w:bookmarkEnd w:id="3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368" w:id="3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Қарақыстақ ауылдық округінің бюджеті</w:t>
      </w:r>
    </w:p>
    <w:bookmarkEnd w:id="3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369" w:id="3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Жаңатұрмыс ауылдық округінің бюджеті</w:t>
      </w:r>
    </w:p>
    <w:bookmarkEnd w:id="3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370" w:id="3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Көкдөнен ауылдық округінің бюджеті</w:t>
      </w:r>
    </w:p>
    <w:bookmarkEnd w:id="3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туысы жоқ адамдарды жерлеу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371" w:id="3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Көгершін ауылдық округінің бюджеті</w:t>
      </w:r>
    </w:p>
    <w:bookmarkEnd w:id="3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372" w:id="3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Құмарық ауылдық округінің бюджеті</w:t>
      </w:r>
    </w:p>
    <w:bookmarkEnd w:id="3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373" w:id="3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Ақыртөбе ауылдық округінің бюджеті</w:t>
      </w:r>
    </w:p>
    <w:bookmarkEnd w:id="3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туысы жоқ адамдарды жерлеу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374" w:id="3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Өрнек ауылдық округінің бюджеті</w:t>
      </w:r>
    </w:p>
    <w:bookmarkEnd w:id="3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375" w:id="3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Тереңөзек ауылдық округінің бюджеті</w:t>
      </w:r>
    </w:p>
    <w:bookmarkEnd w:id="3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376" w:id="3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Қайыңды ауылдық округінің бюджеті</w:t>
      </w:r>
    </w:p>
    <w:bookmarkEnd w:id="3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377" w:id="3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Қорағаты ауылдық округінің бюджеті</w:t>
      </w:r>
    </w:p>
    <w:bookmarkEnd w:id="3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378" w:id="3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Ақниет ауылдық округінің бюджеті</w:t>
      </w:r>
    </w:p>
    <w:bookmarkEnd w:id="3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