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a62d" w14:textId="203a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Т. Рысқұлов ауданы ауылдық округтерінің бюджеттері туралы" Жамбыл облысы Т. Рысқұлов аудандық мәслихатының 2023 жылғы 27 желтоқсандағы № 16-4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2024 жылғы 4 желтоқсандағы № 29-4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"2024-2026 жылдарға арналған Т.Рысқұлов ауданы ауылдық округтерінің бюджеттері туралы" Жамбыл облысы Т.Рысқұлов аудандық мәслихатының 2023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ауылдық округтердің бюджеттері 1, 2, 3, 4, 5, 6, 7, 8, 9, 10, 11, 12, 13, 14, 15, 16 және 17-қосымшаларға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511392 мың теңге, оның ішінде: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209173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8614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293605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518137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- 6745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6745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6745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- 211853 мың теңге, оның ішінде: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70122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1005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140726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213854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-2001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2001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- 2001 мың теңге.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- 119004 мың теңге, оның ішінде: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18292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100712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119591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-587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587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–587 мың теңге.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- 81279 мың теңге, оның ішінде: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12359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2057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66863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81734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-455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мың теңге.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- 113135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22295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90840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113975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-840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- 840 мың теңге.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62583 мың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11622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50961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63148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-565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мың теңге.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–155863 мың теңге, оның ішінде: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23894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131959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156563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-700 мың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80856 мың теңге, оның ішінде: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24130 мың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1891 мың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54835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82025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-1169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1169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- 1169 мың теңге.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78742 мың теңге, оның ішінде: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18161 мың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60581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79732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-990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990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- 990 мың теңге.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- 122024 мың теңге, оның ішінде: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28575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93449 мың теңге;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122380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-356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356 мың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140019 мың теңге, оның ішінде: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31669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108195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140451 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-432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432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- 432 мың теңге.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112450 мың теңге, оның ішінде: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12066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100384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112823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-373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- 373 мың теңге.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- 72357 мың теңге, оның ішінде: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9910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2147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60300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72892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-535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535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- 535 мың теңге.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- 65486 мың теңге, оның ішінде: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3751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61735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65692 мың теңге;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-206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206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- 206 мың теңге.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64044 мың теңге, оның ішінде: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4826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59218 мың теңге;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64246 мың теңге;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теңге."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қосымша</w:t>
            </w:r>
          </w:p>
        </w:tc>
      </w:tr>
    </w:tbl>
    <w:bookmarkStart w:name="z29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2 қосымша</w:t>
            </w:r>
          </w:p>
        </w:tc>
      </w:tr>
    </w:tbl>
    <w:bookmarkStart w:name="z29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Луговой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3 қосымша</w:t>
            </w:r>
          </w:p>
        </w:tc>
      </w:tr>
    </w:tbl>
    <w:bookmarkStart w:name="z30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4 қосымша</w:t>
            </w:r>
          </w:p>
        </w:tc>
      </w:tr>
    </w:tbl>
    <w:bookmarkStart w:name="z31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5 қосымша</w:t>
            </w:r>
          </w:p>
        </w:tc>
      </w:tr>
    </w:tbl>
    <w:bookmarkStart w:name="z31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Қарақыстақ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6 қосымша</w:t>
            </w:r>
          </w:p>
        </w:tc>
      </w:tr>
    </w:tbl>
    <w:bookmarkStart w:name="z32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7 қосымша</w:t>
            </w:r>
          </w:p>
        </w:tc>
      </w:tr>
    </w:tbl>
    <w:bookmarkStart w:name="z33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Көкдөнен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8 қосымша</w:t>
            </w:r>
          </w:p>
        </w:tc>
      </w:tr>
    </w:tbl>
    <w:bookmarkStart w:name="z33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Көгершін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9 қосымша</w:t>
            </w:r>
          </w:p>
        </w:tc>
      </w:tr>
    </w:tbl>
    <w:bookmarkStart w:name="z34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Құмарық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10 қосымша</w:t>
            </w:r>
          </w:p>
        </w:tc>
      </w:tr>
    </w:tbl>
    <w:bookmarkStart w:name="z35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Ақыртөбе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11 қосымша</w:t>
            </w:r>
          </w:p>
        </w:tc>
      </w:tr>
    </w:tbl>
    <w:bookmarkStart w:name="z36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12 қосымша</w:t>
            </w:r>
          </w:p>
        </w:tc>
      </w:tr>
    </w:tbl>
    <w:bookmarkStart w:name="z36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Тереңөзек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13 қосымша</w:t>
            </w:r>
          </w:p>
        </w:tc>
      </w:tr>
    </w:tbl>
    <w:bookmarkStart w:name="z37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14 қосымша</w:t>
            </w:r>
          </w:p>
        </w:tc>
      </w:tr>
    </w:tbl>
    <w:bookmarkStart w:name="z38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15 қосымша</w:t>
            </w:r>
          </w:p>
        </w:tc>
      </w:tr>
    </w:tbl>
    <w:bookmarkStart w:name="z38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Ақниет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