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34b0" w14:textId="5413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Т. Рысқұлов ауданы ауылдық округтерінің бюджеттері туралы" Жамбыл облысы Т. Рысқұлов аудандық мәслихатының 2023 жылғы 27 желтоқсандағы № 16-4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2024 жылғы 6 қарашадағы № 27-4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"2024-2026 жылдарға арналған Т.Рысқұлов ауданы ауылдық округтерінің бюджеттері туралы" Жамбыл облысы Т.Рысқұлов аудандық мәслихатының 2023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мазмұндалсын: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ауылдық округтердің бюджеттері 1, 2, 3, 4, 5, 6, 7, 8, 9, 10, 11, 12, 13, 14, 15, 16 және 17- қосымшаларға сәйкес, оның ішінде 2024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493088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195062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6945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291081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499833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- 6745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6745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6745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- 212014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65922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145090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214015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-2001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2001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- 2001 мың теңге.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- 114858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17806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97052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115445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-587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587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–587 мың теңге.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- 80701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11338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67306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81156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-455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455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- 455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- 113135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21639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91496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113975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-840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840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- 840 мың теңге.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54083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11445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42638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54648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-565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565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- 565 мың теңге.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–149976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22164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127812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150676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70224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23723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1891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44610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71393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-1169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1169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- 1169 мың теңге.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78742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17558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61184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79732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-990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- 990 мың теңге.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- 114474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27241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87233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114830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-356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356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140019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28615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111404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140451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-432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432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- 432 мың теңге.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107172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11703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95469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107545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-373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373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- 373 мың теңге.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- 76424 мың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9848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2147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64429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76959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-535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535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- 535 мың теңге.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- 73214 мың теңге, оның ішінде: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3685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69529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73420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-206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206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- 206 мың теңге.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63679 мың теңге, оның ішінде: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4678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59001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63881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-202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202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- 202 мың теңге."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 қосымша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2 қосымша</w:t>
            </w:r>
          </w:p>
        </w:tc>
      </w:tr>
    </w:tbl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Луговой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3 қосымша</w:t>
            </w:r>
          </w:p>
        </w:tc>
      </w:tr>
    </w:tbl>
    <w:bookmarkStart w:name="z30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4 қосымша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5 қосымша</w:t>
            </w:r>
          </w:p>
        </w:tc>
      </w:tr>
    </w:tbl>
    <w:bookmarkStart w:name="z31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Қарақыстақ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6 қосымша</w:t>
            </w:r>
          </w:p>
        </w:tc>
      </w:tr>
    </w:tbl>
    <w:bookmarkStart w:name="z32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7 қосымша</w:t>
            </w:r>
          </w:p>
        </w:tc>
      </w:tr>
    </w:tbl>
    <w:bookmarkStart w:name="z33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Көкдөнен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8 қосымша</w:t>
            </w:r>
          </w:p>
        </w:tc>
      </w:tr>
    </w:tbl>
    <w:bookmarkStart w:name="z33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Көгершін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9 қосымша</w:t>
            </w:r>
          </w:p>
        </w:tc>
      </w:tr>
    </w:tbl>
    <w:bookmarkStart w:name="z34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Құмарық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10 қосымша</w:t>
            </w:r>
          </w:p>
        </w:tc>
      </w:tr>
    </w:tbl>
    <w:bookmarkStart w:name="z35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Ақыртөбе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11 қосымша</w:t>
            </w:r>
          </w:p>
        </w:tc>
      </w:tr>
    </w:tbl>
    <w:bookmarkStart w:name="z36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12 қосымша</w:t>
            </w:r>
          </w:p>
        </w:tc>
      </w:tr>
    </w:tbl>
    <w:bookmarkStart w:name="z36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Тереңөзек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13 қосымша</w:t>
            </w:r>
          </w:p>
        </w:tc>
      </w:tr>
    </w:tbl>
    <w:bookmarkStart w:name="z37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14 қосымша</w:t>
            </w:r>
          </w:p>
        </w:tc>
      </w:tr>
    </w:tbl>
    <w:bookmarkStart w:name="z38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№16-4шешіміне 15 қосымша</w:t>
            </w:r>
          </w:p>
        </w:tc>
      </w:tr>
    </w:tbl>
    <w:bookmarkStart w:name="z38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Ақниет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