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411" w14:textId="fe30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 Рысқұлов ауданы ауылдық округтерінің бюджеттері туралы" Жамбыл облысы Т. Рысқұлов аудандық мәслихатының 2023 жылғы 27 желтоқсандағы № 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19 қыркүйектегі № 24-4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ауылдық округтердің бюджеттері 1, 2, 3, 4, 5, 6, 7, 8, 9, 10, 11, 12, 13, 14, 15, 16 және 17- қосымшаларға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513077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180597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326778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519822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- 196985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64008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132149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198986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- 113836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17331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96505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114423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- 69363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11035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56271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69818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- 104635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21639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82996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105475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59612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10245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49367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60177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–150614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21404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129210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151314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70224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21689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1891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46644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71393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70242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17027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53215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71232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- 129207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24686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104521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129563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110491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25150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85341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110923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106008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11173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94835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106381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- 64706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9597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2147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52962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65241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- 60250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3685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56565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60456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55332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4578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50754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55534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2 қосымша</w:t>
            </w:r>
          </w:p>
        </w:tc>
      </w:tr>
    </w:tbl>
    <w:bookmarkStart w:name="z31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3 қосымша</w:t>
            </w:r>
          </w:p>
        </w:tc>
      </w:tr>
    </w:tbl>
    <w:bookmarkStart w:name="z34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4 қосымша</w:t>
            </w:r>
          </w:p>
        </w:tc>
      </w:tr>
    </w:tbl>
    <w:bookmarkStart w:name="z37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5 қосымша</w:t>
            </w:r>
          </w:p>
        </w:tc>
      </w:tr>
    </w:tbl>
    <w:bookmarkStart w:name="z39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6 қосымша</w:t>
            </w:r>
          </w:p>
        </w:tc>
      </w:tr>
    </w:tbl>
    <w:bookmarkStart w:name="z42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7 қосымша</w:t>
            </w:r>
          </w:p>
        </w:tc>
      </w:tr>
    </w:tbl>
    <w:bookmarkStart w:name="z45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8 қосымша</w:t>
            </w:r>
          </w:p>
        </w:tc>
      </w:tr>
    </w:tbl>
    <w:bookmarkStart w:name="z47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9 қосымша</w:t>
            </w:r>
          </w:p>
        </w:tc>
      </w:tr>
    </w:tbl>
    <w:bookmarkStart w:name="z50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10 қосымша</w:t>
            </w:r>
          </w:p>
        </w:tc>
      </w:tr>
    </w:tbl>
    <w:bookmarkStart w:name="z53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11 қосымша</w:t>
            </w:r>
          </w:p>
        </w:tc>
      </w:tr>
    </w:tbl>
    <w:bookmarkStart w:name="z55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12 қосымша</w:t>
            </w:r>
          </w:p>
        </w:tc>
      </w:tr>
    </w:tbl>
    <w:bookmarkStart w:name="z58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13 қосымша</w:t>
            </w:r>
          </w:p>
        </w:tc>
      </w:tr>
    </w:tbl>
    <w:bookmarkStart w:name="z61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14 қосымша</w:t>
            </w:r>
          </w:p>
        </w:tc>
      </w:tr>
    </w:tbl>
    <w:bookmarkStart w:name="z63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15 қосымша</w:t>
            </w:r>
          </w:p>
        </w:tc>
      </w:tr>
    </w:tbl>
    <w:bookmarkStart w:name="z666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