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634a" w14:textId="bed6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Т.Рысқұлов ауданы ауылдық округтерінің бюджеттері туралы" Жамбыл облысы Т.Рысқұлов аудандық мәслихатының 2023 жылғы 27 желтоқсандағы № 16-4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аудандық мәслихатының 2024 жылғы 4 шілдедегі № 21-7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Жамбыл облысы Т.Рысқұлов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"2024-2026 жылдарға арналған Т.Рысқұлов ауданы ауылдық округтерінің бюджеттері туралы" Жамбыл облысы Т.Рысқұлов аудандық мәслихатының 2023 жылдың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ауылдық округтердің бюджеттері 1, 2, 3, 4, 5, 6, 7, 8, 9, 10, 11, 12, 13, 14, 15, 16 және 17-қосымшаларға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Құлан ауылдық округі бойынша: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550215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172059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3579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374577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556960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6745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6745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6745 мың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Луговой ауылдық округі бойынша: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185249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65431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618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119200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187250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2001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2001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2001 мың теңге.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Ақбұлақ ауылдық округі бойынша: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113170 мың теңге,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15209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97961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113757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587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587 мың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587 мың теңге.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Абай ауылдық округі бойынша: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69642 мың теңге, оның ішінде: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10173 мың теңге;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59469 мың теңге;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70097 мың теңге;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455 мың теңге;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455 мың теңге;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455 мың теңге.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Қарақыстақ ауылдық округі бойынша: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100135 мың теңге, оның ішінде: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20502 мың теңге;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79633 мың теңге;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100975 мың теңге;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840 мың теңге;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840 мың теңге;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840 мың теңге.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Жаңатұрмыс ауылдық округі бойынша: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59612 мың теңге, оның ішінде: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8638 мың теңге;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50974 мың теңге;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60177 мың теңге;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565 мың теңге;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565 мың теңге;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565 мың теңге.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Көкдөнен ауылдық округі бойынша: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154165 мың теңге, оның ішінде: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19547 мың теңге;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134618 мың теңге;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154865 мың теңге;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700 мың теңге;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700 мың теңге;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700 мың теңге.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Көгершін ауылдық округі бойынша: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63451 мың теңге, оның ішінде: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20719 мың теңге;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42732 мың теңге;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64620 мың теңге;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1169 мың теңге;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1169 мың теңге;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1169 мың теңге.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Құмарық ауылдық округі бойынша: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62949 мың теңге, оның ішінде: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16402 мың теңге;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46547 мың теңге;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63939 мың теңге;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990 мың теңге;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990 мың теңге;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990 мың теңге.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Ақыртөбе ауылдық округі бойынша: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114841 мың теңге, оның ішінде: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22686 мың теңге;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92155 мың теңге;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115197 мың теңге;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356 мың теңге;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356 мың теңге;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356 мың теңге.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Өрнек ауылдық округі бойынша: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110491 мың теңге, оның ішінде: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24385 мың теңге;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86106 мың теңге;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110923 мың теңге;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432 мың теңге;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432 мың теңге;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432 мың теңге.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Тереңөзек ауылдық округі бойынша: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103236 мың теңге, оның ішінде: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10626 мың теңге;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92610 мың теңге;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103609 мың теңге;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373 мың теңге;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373 мың теңге;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373 мың теңге.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Қайыңды ауылдық округі бойынша: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64706 мың теңге, оның ішінде: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9013 мың теңге;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55693 мың теңге;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65241 мың теңге;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535 мың теңге;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535 мың теңге;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535 мың теңге.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Қорағаты ауылдық округі бойынша: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55556 мың теңге, оның ішінде: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4077 мың теңге;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51479 мың теңге;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55762 мың теңге;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206 мың теңге;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206 мың теңге;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206 мың теңге.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Ақниет ауылдық округі бойынша: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49817 мың теңге, оның ішінде: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3477 мың теңге;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46340 мың теңге;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50019 мың теңге;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202 мың теңге;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202 мың теңге;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202 мың теңге."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Тұрар Рысқұлов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1 қосымша</w:t>
            </w:r>
          </w:p>
        </w:tc>
      </w:tr>
    </w:tbl>
    <w:bookmarkStart w:name="z28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Құлан ауылдық округінің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2 қосымша</w:t>
            </w:r>
          </w:p>
        </w:tc>
      </w:tr>
    </w:tbl>
    <w:bookmarkStart w:name="z31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Луговой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3 қосымша</w:t>
            </w:r>
          </w:p>
        </w:tc>
      </w:tr>
    </w:tbl>
    <w:bookmarkStart w:name="z343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Ақбұлақ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4 қосымша</w:t>
            </w:r>
          </w:p>
        </w:tc>
      </w:tr>
    </w:tbl>
    <w:bookmarkStart w:name="z371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Абай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шешіміне 5 қосымша</w:t>
            </w:r>
          </w:p>
        </w:tc>
      </w:tr>
    </w:tbl>
    <w:bookmarkStart w:name="z399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Қарақыстақ ауылдық округінің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6 қосымша</w:t>
            </w:r>
          </w:p>
        </w:tc>
      </w:tr>
    </w:tbl>
    <w:bookmarkStart w:name="z427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Жаңатұрмыс ауылдық округінің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7 қосымша</w:t>
            </w:r>
          </w:p>
        </w:tc>
      </w:tr>
    </w:tbl>
    <w:bookmarkStart w:name="z455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Көкдөнен ауылдық округінің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8 қосымша</w:t>
            </w:r>
          </w:p>
        </w:tc>
      </w:tr>
    </w:tbl>
    <w:bookmarkStart w:name="z483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Көгершін ауылдық округінің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9 қосымша</w:t>
            </w:r>
          </w:p>
        </w:tc>
      </w:tr>
    </w:tbl>
    <w:bookmarkStart w:name="z511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Құмарық ауылдық округінің бюджеті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10 қосымша</w:t>
            </w:r>
          </w:p>
        </w:tc>
      </w:tr>
    </w:tbl>
    <w:bookmarkStart w:name="z538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Ақыртөбе ауылдық округінің бюджеті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11 қосымша</w:t>
            </w:r>
          </w:p>
        </w:tc>
      </w:tr>
    </w:tbl>
    <w:bookmarkStart w:name="z566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Өрнек ауылдық округінің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12 қосымша</w:t>
            </w:r>
          </w:p>
        </w:tc>
      </w:tr>
    </w:tbl>
    <w:bookmarkStart w:name="z594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Тереңөзек ауылдық округінің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13 қосымша</w:t>
            </w:r>
          </w:p>
        </w:tc>
      </w:tr>
    </w:tbl>
    <w:bookmarkStart w:name="z622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Қайыңды ауылдық округінің бюджеті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14 қосымша</w:t>
            </w:r>
          </w:p>
        </w:tc>
      </w:tr>
    </w:tbl>
    <w:bookmarkStart w:name="z649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Қорағаты ауылдық округінің бюджеті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15 қосымша</w:t>
            </w:r>
          </w:p>
        </w:tc>
      </w:tr>
    </w:tbl>
    <w:bookmarkStart w:name="z677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Ақниет ауылдық округінің бюджеті</w:t>
      </w:r>
    </w:p>
    <w:bookmarkEnd w:id="5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