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d308d" w14:textId="5bd3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бюджеттен қаржыландырылатын ұйымдар жұмыскерлерінің лауазымдық айлықақыларына ынталандыру үстемеақы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Т.Рысқұлов аудандық мәслихатының 2024 жылғы 20 мамырдағы № 20-7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"Азаматтық қызметшілерге, мемлекеттік бюджет қаражаты есебінен ұсталатын ұйымдардың қызметкерлеріне, қазыналық кәсіпорындардың қызметкерлеріне еңбекақы төлеу жүйесі туралы" Қазақстан Республикасы Үкіметі 2015 жылғы 31 желтоқсандағы № 1193 қаулысы 5-тармағының </w:t>
      </w:r>
      <w:r>
        <w:rPr>
          <w:rFonts w:ascii="Times New Roman"/>
          <w:b w:val="false"/>
          <w:i w:val="false"/>
          <w:color w:val="000000"/>
          <w:sz w:val="28"/>
        </w:rPr>
        <w:t>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Т.Рысқұлов аудандық мәслихаты ШЕШІМ ҚАБЫЛДАДЫ: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Жергілікті атқарушы органы айқындаған тәртіпте Т.Рысқұлов ауданы әкімдігінің ішкі саясат бөлімінің "Құлан медиа орталығы" коммуналдық мемлекеттік мекемесінің қызметкерлерінің лауазымдық айлықақыларына жергілікті бюджеттен ынталандыру үстемеақысы 50% аспайтын көлемде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Абуталипов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