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0106" w14:textId="f060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Мойынқұм ауданының ауыл,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2024 жылғы 27 желтоқсандағы № 35-2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ШЕШІМ ҚАБЫЛДАДЫ:</w:t>
      </w:r>
    </w:p>
    <w:bookmarkEnd w:id="0"/>
    <w:bookmarkStart w:name="z9" w:id="1"/>
    <w:p>
      <w:pPr>
        <w:spacing w:after="0"/>
        <w:ind w:left="0"/>
        <w:jc w:val="both"/>
      </w:pPr>
      <w:r>
        <w:rPr>
          <w:rFonts w:ascii="Times New Roman"/>
          <w:b w:val="false"/>
          <w:i w:val="false"/>
          <w:color w:val="000000"/>
          <w:sz w:val="28"/>
        </w:rPr>
        <w:t>
      1. 2025-2027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1.1. Мойынқұм ауылдық округі бойынша:</w:t>
      </w:r>
    </w:p>
    <w:p>
      <w:pPr>
        <w:spacing w:after="0"/>
        <w:ind w:left="0"/>
        <w:jc w:val="both"/>
      </w:pPr>
      <w:r>
        <w:rPr>
          <w:rFonts w:ascii="Times New Roman"/>
          <w:b w:val="false"/>
          <w:i w:val="false"/>
          <w:color w:val="000000"/>
          <w:sz w:val="28"/>
        </w:rPr>
        <w:t>
      1) кірістер – 211 443 мың теңге, оның ішінде:</w:t>
      </w:r>
    </w:p>
    <w:p>
      <w:pPr>
        <w:spacing w:after="0"/>
        <w:ind w:left="0"/>
        <w:jc w:val="both"/>
      </w:pPr>
      <w:r>
        <w:rPr>
          <w:rFonts w:ascii="Times New Roman"/>
          <w:b w:val="false"/>
          <w:i w:val="false"/>
          <w:color w:val="000000"/>
          <w:sz w:val="28"/>
        </w:rPr>
        <w:t>
      салықтық түсімдер – 86 647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124 796 мың теңге;</w:t>
      </w:r>
    </w:p>
    <w:p>
      <w:pPr>
        <w:spacing w:after="0"/>
        <w:ind w:left="0"/>
        <w:jc w:val="both"/>
      </w:pPr>
      <w:r>
        <w:rPr>
          <w:rFonts w:ascii="Times New Roman"/>
          <w:b w:val="false"/>
          <w:i w:val="false"/>
          <w:color w:val="000000"/>
          <w:sz w:val="28"/>
        </w:rPr>
        <w:t>
      2) шығындар – 229 500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-18 057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18 057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18 057 мың теңге.</w:t>
      </w:r>
    </w:p>
    <w:p>
      <w:pPr>
        <w:spacing w:after="0"/>
        <w:ind w:left="0"/>
        <w:jc w:val="both"/>
      </w:pPr>
      <w:r>
        <w:rPr>
          <w:rFonts w:ascii="Times New Roman"/>
          <w:b w:val="false"/>
          <w:i w:val="false"/>
          <w:color w:val="000000"/>
          <w:sz w:val="28"/>
        </w:rPr>
        <w:t>
      1.2. Бірлік ауылдық округі бойынша:</w:t>
      </w:r>
    </w:p>
    <w:p>
      <w:pPr>
        <w:spacing w:after="0"/>
        <w:ind w:left="0"/>
        <w:jc w:val="both"/>
      </w:pPr>
      <w:r>
        <w:rPr>
          <w:rFonts w:ascii="Times New Roman"/>
          <w:b w:val="false"/>
          <w:i w:val="false"/>
          <w:color w:val="000000"/>
          <w:sz w:val="28"/>
        </w:rPr>
        <w:t>
      1) кірістер – 160 838 мың теңге, оның ішінде:</w:t>
      </w:r>
    </w:p>
    <w:p>
      <w:pPr>
        <w:spacing w:after="0"/>
        <w:ind w:left="0"/>
        <w:jc w:val="both"/>
      </w:pPr>
      <w:r>
        <w:rPr>
          <w:rFonts w:ascii="Times New Roman"/>
          <w:b w:val="false"/>
          <w:i w:val="false"/>
          <w:color w:val="000000"/>
          <w:sz w:val="28"/>
        </w:rPr>
        <w:t>
      салықтық түсімдер – 22 640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138 198 мың теңге;</w:t>
      </w:r>
    </w:p>
    <w:p>
      <w:pPr>
        <w:spacing w:after="0"/>
        <w:ind w:left="0"/>
        <w:jc w:val="both"/>
      </w:pPr>
      <w:r>
        <w:rPr>
          <w:rFonts w:ascii="Times New Roman"/>
          <w:b w:val="false"/>
          <w:i w:val="false"/>
          <w:color w:val="000000"/>
          <w:sz w:val="28"/>
        </w:rPr>
        <w:t>
      2) шығындар – 163 877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-3 039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3 039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3 039 мың теңге.</w:t>
      </w:r>
    </w:p>
    <w:p>
      <w:pPr>
        <w:spacing w:after="0"/>
        <w:ind w:left="0"/>
        <w:jc w:val="both"/>
      </w:pPr>
      <w:r>
        <w:rPr>
          <w:rFonts w:ascii="Times New Roman"/>
          <w:b w:val="false"/>
          <w:i w:val="false"/>
          <w:color w:val="000000"/>
          <w:sz w:val="28"/>
        </w:rPr>
        <w:t>
      1.3. Кенес ауылдық округі бойынша:</w:t>
      </w:r>
    </w:p>
    <w:p>
      <w:pPr>
        <w:spacing w:after="0"/>
        <w:ind w:left="0"/>
        <w:jc w:val="both"/>
      </w:pPr>
      <w:r>
        <w:rPr>
          <w:rFonts w:ascii="Times New Roman"/>
          <w:b w:val="false"/>
          <w:i w:val="false"/>
          <w:color w:val="000000"/>
          <w:sz w:val="28"/>
        </w:rPr>
        <w:t>
      1) кірістер – 91 650 мың теңге, оның ішінде:</w:t>
      </w:r>
    </w:p>
    <w:p>
      <w:pPr>
        <w:spacing w:after="0"/>
        <w:ind w:left="0"/>
        <w:jc w:val="both"/>
      </w:pPr>
      <w:r>
        <w:rPr>
          <w:rFonts w:ascii="Times New Roman"/>
          <w:b w:val="false"/>
          <w:i w:val="false"/>
          <w:color w:val="000000"/>
          <w:sz w:val="28"/>
        </w:rPr>
        <w:t>
      салықтық түсімдер – 11 329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80 321 мың теңге;</w:t>
      </w:r>
    </w:p>
    <w:p>
      <w:pPr>
        <w:spacing w:after="0"/>
        <w:ind w:left="0"/>
        <w:jc w:val="both"/>
      </w:pPr>
      <w:r>
        <w:rPr>
          <w:rFonts w:ascii="Times New Roman"/>
          <w:b w:val="false"/>
          <w:i w:val="false"/>
          <w:color w:val="000000"/>
          <w:sz w:val="28"/>
        </w:rPr>
        <w:t>
      2) шығындар – 96 096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-4 446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4 446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4 446 мың теңге.</w:t>
      </w:r>
    </w:p>
    <w:p>
      <w:pPr>
        <w:spacing w:after="0"/>
        <w:ind w:left="0"/>
        <w:jc w:val="both"/>
      </w:pPr>
      <w:r>
        <w:rPr>
          <w:rFonts w:ascii="Times New Roman"/>
          <w:b w:val="false"/>
          <w:i w:val="false"/>
          <w:color w:val="000000"/>
          <w:sz w:val="28"/>
        </w:rPr>
        <w:t>
      1.4. Шығанақ ауылдық округі бойынша:</w:t>
      </w:r>
    </w:p>
    <w:p>
      <w:pPr>
        <w:spacing w:after="0"/>
        <w:ind w:left="0"/>
        <w:jc w:val="both"/>
      </w:pPr>
      <w:r>
        <w:rPr>
          <w:rFonts w:ascii="Times New Roman"/>
          <w:b w:val="false"/>
          <w:i w:val="false"/>
          <w:color w:val="000000"/>
          <w:sz w:val="28"/>
        </w:rPr>
        <w:t>
      1) кірістер – 91 886 мың теңге, оның ішінде:</w:t>
      </w:r>
    </w:p>
    <w:p>
      <w:pPr>
        <w:spacing w:after="0"/>
        <w:ind w:left="0"/>
        <w:jc w:val="both"/>
      </w:pPr>
      <w:r>
        <w:rPr>
          <w:rFonts w:ascii="Times New Roman"/>
          <w:b w:val="false"/>
          <w:i w:val="false"/>
          <w:color w:val="000000"/>
          <w:sz w:val="28"/>
        </w:rPr>
        <w:t>
      салықтық түсімдер – 17 481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74 405 мың теңге;</w:t>
      </w:r>
    </w:p>
    <w:p>
      <w:pPr>
        <w:spacing w:after="0"/>
        <w:ind w:left="0"/>
        <w:jc w:val="both"/>
      </w:pPr>
      <w:r>
        <w:rPr>
          <w:rFonts w:ascii="Times New Roman"/>
          <w:b w:val="false"/>
          <w:i w:val="false"/>
          <w:color w:val="000000"/>
          <w:sz w:val="28"/>
        </w:rPr>
        <w:t>
      2) шығындар – 98 529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-6 643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6 643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6 643 мың теңге.</w:t>
      </w:r>
    </w:p>
    <w:p>
      <w:pPr>
        <w:spacing w:after="0"/>
        <w:ind w:left="0"/>
        <w:jc w:val="both"/>
      </w:pPr>
      <w:r>
        <w:rPr>
          <w:rFonts w:ascii="Times New Roman"/>
          <w:b w:val="false"/>
          <w:i w:val="false"/>
          <w:color w:val="000000"/>
          <w:sz w:val="28"/>
        </w:rPr>
        <w:t>
      1.5. Ұланбел ауылдық округі бойынша:</w:t>
      </w:r>
    </w:p>
    <w:p>
      <w:pPr>
        <w:spacing w:after="0"/>
        <w:ind w:left="0"/>
        <w:jc w:val="both"/>
      </w:pPr>
      <w:r>
        <w:rPr>
          <w:rFonts w:ascii="Times New Roman"/>
          <w:b w:val="false"/>
          <w:i w:val="false"/>
          <w:color w:val="000000"/>
          <w:sz w:val="28"/>
        </w:rPr>
        <w:t>
      1) кірістер – 39 147 мың теңге, оның ішінде:</w:t>
      </w:r>
    </w:p>
    <w:p>
      <w:pPr>
        <w:spacing w:after="0"/>
        <w:ind w:left="0"/>
        <w:jc w:val="both"/>
      </w:pPr>
      <w:r>
        <w:rPr>
          <w:rFonts w:ascii="Times New Roman"/>
          <w:b w:val="false"/>
          <w:i w:val="false"/>
          <w:color w:val="000000"/>
          <w:sz w:val="28"/>
        </w:rPr>
        <w:t>
      салықтық түсімдер – 23 455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15 692 мың теңге;</w:t>
      </w:r>
    </w:p>
    <w:p>
      <w:pPr>
        <w:spacing w:after="0"/>
        <w:ind w:left="0"/>
        <w:jc w:val="both"/>
      </w:pPr>
      <w:r>
        <w:rPr>
          <w:rFonts w:ascii="Times New Roman"/>
          <w:b w:val="false"/>
          <w:i w:val="false"/>
          <w:color w:val="000000"/>
          <w:sz w:val="28"/>
        </w:rPr>
        <w:t>
      2) шығындар – 57 637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-18 490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18 490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18 490 мың теңге.</w:t>
      </w:r>
    </w:p>
    <w:p>
      <w:pPr>
        <w:spacing w:after="0"/>
        <w:ind w:left="0"/>
        <w:jc w:val="both"/>
      </w:pPr>
      <w:r>
        <w:rPr>
          <w:rFonts w:ascii="Times New Roman"/>
          <w:b w:val="false"/>
          <w:i w:val="false"/>
          <w:color w:val="000000"/>
          <w:sz w:val="28"/>
        </w:rPr>
        <w:t>
      1.6. Қарабөгет ауылдық округі бойынша:</w:t>
      </w:r>
    </w:p>
    <w:p>
      <w:pPr>
        <w:spacing w:after="0"/>
        <w:ind w:left="0"/>
        <w:jc w:val="both"/>
      </w:pPr>
      <w:r>
        <w:rPr>
          <w:rFonts w:ascii="Times New Roman"/>
          <w:b w:val="false"/>
          <w:i w:val="false"/>
          <w:color w:val="000000"/>
          <w:sz w:val="28"/>
        </w:rPr>
        <w:t>
      1) кірістер – 77 106 мың теңге, оның ішінде:</w:t>
      </w:r>
    </w:p>
    <w:p>
      <w:pPr>
        <w:spacing w:after="0"/>
        <w:ind w:left="0"/>
        <w:jc w:val="both"/>
      </w:pPr>
      <w:r>
        <w:rPr>
          <w:rFonts w:ascii="Times New Roman"/>
          <w:b w:val="false"/>
          <w:i w:val="false"/>
          <w:color w:val="000000"/>
          <w:sz w:val="28"/>
        </w:rPr>
        <w:t>
      салықтық түсімдер – 6 516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70 590 мың теңге;</w:t>
      </w:r>
    </w:p>
    <w:p>
      <w:pPr>
        <w:spacing w:after="0"/>
        <w:ind w:left="0"/>
        <w:jc w:val="both"/>
      </w:pPr>
      <w:r>
        <w:rPr>
          <w:rFonts w:ascii="Times New Roman"/>
          <w:b w:val="false"/>
          <w:i w:val="false"/>
          <w:color w:val="000000"/>
          <w:sz w:val="28"/>
        </w:rPr>
        <w:t>
      2) шығындар – 80 665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-3 559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3 559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3 559 мың теңге.</w:t>
      </w:r>
    </w:p>
    <w:p>
      <w:pPr>
        <w:spacing w:after="0"/>
        <w:ind w:left="0"/>
        <w:jc w:val="both"/>
      </w:pPr>
      <w:r>
        <w:rPr>
          <w:rFonts w:ascii="Times New Roman"/>
          <w:b w:val="false"/>
          <w:i w:val="false"/>
          <w:color w:val="000000"/>
          <w:sz w:val="28"/>
        </w:rPr>
        <w:t>
      1.7. Қылышбай ауылдық округі бойынша:</w:t>
      </w:r>
    </w:p>
    <w:p>
      <w:pPr>
        <w:spacing w:after="0"/>
        <w:ind w:left="0"/>
        <w:jc w:val="both"/>
      </w:pPr>
      <w:r>
        <w:rPr>
          <w:rFonts w:ascii="Times New Roman"/>
          <w:b w:val="false"/>
          <w:i w:val="false"/>
          <w:color w:val="000000"/>
          <w:sz w:val="28"/>
        </w:rPr>
        <w:t>
      1) кірістер – 111 904 мың теңге, оның ішінде:</w:t>
      </w:r>
    </w:p>
    <w:p>
      <w:pPr>
        <w:spacing w:after="0"/>
        <w:ind w:left="0"/>
        <w:jc w:val="both"/>
      </w:pPr>
      <w:r>
        <w:rPr>
          <w:rFonts w:ascii="Times New Roman"/>
          <w:b w:val="false"/>
          <w:i w:val="false"/>
          <w:color w:val="000000"/>
          <w:sz w:val="28"/>
        </w:rPr>
        <w:t>
      салықтық түсімдер – 5 919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105 985 мың теңге;</w:t>
      </w:r>
    </w:p>
    <w:p>
      <w:pPr>
        <w:spacing w:after="0"/>
        <w:ind w:left="0"/>
        <w:jc w:val="both"/>
      </w:pPr>
      <w:r>
        <w:rPr>
          <w:rFonts w:ascii="Times New Roman"/>
          <w:b w:val="false"/>
          <w:i w:val="false"/>
          <w:color w:val="000000"/>
          <w:sz w:val="28"/>
        </w:rPr>
        <w:t>
      2) шығындар – 112 292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388 мың теңге.</w:t>
      </w:r>
    </w:p>
    <w:p>
      <w:pPr>
        <w:spacing w:after="0"/>
        <w:ind w:left="0"/>
        <w:jc w:val="both"/>
      </w:pPr>
      <w:r>
        <w:rPr>
          <w:rFonts w:ascii="Times New Roman"/>
          <w:b w:val="false"/>
          <w:i w:val="false"/>
          <w:color w:val="000000"/>
          <w:sz w:val="28"/>
        </w:rPr>
        <w:t>
      1.8. Жамбыл ауылдық округі бойынша:</w:t>
      </w:r>
    </w:p>
    <w:p>
      <w:pPr>
        <w:spacing w:after="0"/>
        <w:ind w:left="0"/>
        <w:jc w:val="both"/>
      </w:pPr>
      <w:r>
        <w:rPr>
          <w:rFonts w:ascii="Times New Roman"/>
          <w:b w:val="false"/>
          <w:i w:val="false"/>
          <w:color w:val="000000"/>
          <w:sz w:val="28"/>
        </w:rPr>
        <w:t>
      1) кірістер – 83 018 мың теңге, оның ішінде:</w:t>
      </w:r>
    </w:p>
    <w:p>
      <w:pPr>
        <w:spacing w:after="0"/>
        <w:ind w:left="0"/>
        <w:jc w:val="both"/>
      </w:pPr>
      <w:r>
        <w:rPr>
          <w:rFonts w:ascii="Times New Roman"/>
          <w:b w:val="false"/>
          <w:i w:val="false"/>
          <w:color w:val="000000"/>
          <w:sz w:val="28"/>
        </w:rPr>
        <w:t>
      салықтық түсімдер – 7 704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75 314 мың теңге;</w:t>
      </w:r>
    </w:p>
    <w:p>
      <w:pPr>
        <w:spacing w:after="0"/>
        <w:ind w:left="0"/>
        <w:jc w:val="both"/>
      </w:pPr>
      <w:r>
        <w:rPr>
          <w:rFonts w:ascii="Times New Roman"/>
          <w:b w:val="false"/>
          <w:i w:val="false"/>
          <w:color w:val="000000"/>
          <w:sz w:val="28"/>
        </w:rPr>
        <w:t>
      2) шығындар – 85 662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-2 644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2 644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2 644 мың теңге.</w:t>
      </w:r>
    </w:p>
    <w:p>
      <w:pPr>
        <w:spacing w:after="0"/>
        <w:ind w:left="0"/>
        <w:jc w:val="both"/>
      </w:pPr>
      <w:r>
        <w:rPr>
          <w:rFonts w:ascii="Times New Roman"/>
          <w:b w:val="false"/>
          <w:i w:val="false"/>
          <w:color w:val="000000"/>
          <w:sz w:val="28"/>
        </w:rPr>
        <w:t>
      1.9. Қызылотау ауылдық округі бойынша:</w:t>
      </w:r>
    </w:p>
    <w:p>
      <w:pPr>
        <w:spacing w:after="0"/>
        <w:ind w:left="0"/>
        <w:jc w:val="both"/>
      </w:pPr>
      <w:r>
        <w:rPr>
          <w:rFonts w:ascii="Times New Roman"/>
          <w:b w:val="false"/>
          <w:i w:val="false"/>
          <w:color w:val="000000"/>
          <w:sz w:val="28"/>
        </w:rPr>
        <w:t>
      1) кірістер – 57 801 мың теңге, оның ішінде:</w:t>
      </w:r>
    </w:p>
    <w:p>
      <w:pPr>
        <w:spacing w:after="0"/>
        <w:ind w:left="0"/>
        <w:jc w:val="both"/>
      </w:pPr>
      <w:r>
        <w:rPr>
          <w:rFonts w:ascii="Times New Roman"/>
          <w:b w:val="false"/>
          <w:i w:val="false"/>
          <w:color w:val="000000"/>
          <w:sz w:val="28"/>
        </w:rPr>
        <w:t>
      салықтық түсімдер – 3 258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54 543 мың теңге;</w:t>
      </w:r>
    </w:p>
    <w:p>
      <w:pPr>
        <w:spacing w:after="0"/>
        <w:ind w:left="0"/>
        <w:jc w:val="both"/>
      </w:pPr>
      <w:r>
        <w:rPr>
          <w:rFonts w:ascii="Times New Roman"/>
          <w:b w:val="false"/>
          <w:i w:val="false"/>
          <w:color w:val="000000"/>
          <w:sz w:val="28"/>
        </w:rPr>
        <w:t>
      2) шығындар – 57 824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23 мың теңге.</w:t>
      </w:r>
    </w:p>
    <w:p>
      <w:pPr>
        <w:spacing w:after="0"/>
        <w:ind w:left="0"/>
        <w:jc w:val="both"/>
      </w:pPr>
      <w:r>
        <w:rPr>
          <w:rFonts w:ascii="Times New Roman"/>
          <w:b w:val="false"/>
          <w:i w:val="false"/>
          <w:color w:val="000000"/>
          <w:sz w:val="28"/>
        </w:rPr>
        <w:t>
      1.10. Қызылтал ауылдық округі бойынша:</w:t>
      </w:r>
    </w:p>
    <w:p>
      <w:pPr>
        <w:spacing w:after="0"/>
        <w:ind w:left="0"/>
        <w:jc w:val="both"/>
      </w:pPr>
      <w:r>
        <w:rPr>
          <w:rFonts w:ascii="Times New Roman"/>
          <w:b w:val="false"/>
          <w:i w:val="false"/>
          <w:color w:val="000000"/>
          <w:sz w:val="28"/>
        </w:rPr>
        <w:t>
      1) кірістер – 69 587 мың теңге, оның ішінде:</w:t>
      </w:r>
    </w:p>
    <w:p>
      <w:pPr>
        <w:spacing w:after="0"/>
        <w:ind w:left="0"/>
        <w:jc w:val="both"/>
      </w:pPr>
      <w:r>
        <w:rPr>
          <w:rFonts w:ascii="Times New Roman"/>
          <w:b w:val="false"/>
          <w:i w:val="false"/>
          <w:color w:val="000000"/>
          <w:sz w:val="28"/>
        </w:rPr>
        <w:t>
      салықтық түсімдер – 4 960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64 627 мың теңге;</w:t>
      </w:r>
    </w:p>
    <w:p>
      <w:pPr>
        <w:spacing w:after="0"/>
        <w:ind w:left="0"/>
        <w:jc w:val="both"/>
      </w:pPr>
      <w:r>
        <w:rPr>
          <w:rFonts w:ascii="Times New Roman"/>
          <w:b w:val="false"/>
          <w:i w:val="false"/>
          <w:color w:val="000000"/>
          <w:sz w:val="28"/>
        </w:rPr>
        <w:t>
      2) шығындар – 69 934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347 мың теңге.</w:t>
      </w:r>
    </w:p>
    <w:p>
      <w:pPr>
        <w:spacing w:after="0"/>
        <w:ind w:left="0"/>
        <w:jc w:val="both"/>
      </w:pPr>
      <w:r>
        <w:rPr>
          <w:rFonts w:ascii="Times New Roman"/>
          <w:b w:val="false"/>
          <w:i w:val="false"/>
          <w:color w:val="000000"/>
          <w:sz w:val="28"/>
        </w:rPr>
        <w:t>
      1.11. Биназар ауылдық округі бойынша:</w:t>
      </w:r>
    </w:p>
    <w:p>
      <w:pPr>
        <w:spacing w:after="0"/>
        <w:ind w:left="0"/>
        <w:jc w:val="both"/>
      </w:pPr>
      <w:r>
        <w:rPr>
          <w:rFonts w:ascii="Times New Roman"/>
          <w:b w:val="false"/>
          <w:i w:val="false"/>
          <w:color w:val="000000"/>
          <w:sz w:val="28"/>
        </w:rPr>
        <w:t>
      1) кірістер – 79 925 мың теңге, оның ішінде:</w:t>
      </w:r>
    </w:p>
    <w:p>
      <w:pPr>
        <w:spacing w:after="0"/>
        <w:ind w:left="0"/>
        <w:jc w:val="both"/>
      </w:pPr>
      <w:r>
        <w:rPr>
          <w:rFonts w:ascii="Times New Roman"/>
          <w:b w:val="false"/>
          <w:i w:val="false"/>
          <w:color w:val="000000"/>
          <w:sz w:val="28"/>
        </w:rPr>
        <w:t>
      салықтық түсімдер – 6 552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73 373 мың теңге;</w:t>
      </w:r>
    </w:p>
    <w:p>
      <w:pPr>
        <w:spacing w:after="0"/>
        <w:ind w:left="0"/>
        <w:jc w:val="both"/>
      </w:pPr>
      <w:r>
        <w:rPr>
          <w:rFonts w:ascii="Times New Roman"/>
          <w:b w:val="false"/>
          <w:i w:val="false"/>
          <w:color w:val="000000"/>
          <w:sz w:val="28"/>
        </w:rPr>
        <w:t>
      2) шығындар – 82 919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-2 994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2 994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2 994 мың теңге.</w:t>
      </w:r>
    </w:p>
    <w:p>
      <w:pPr>
        <w:spacing w:after="0"/>
        <w:ind w:left="0"/>
        <w:jc w:val="both"/>
      </w:pPr>
      <w:r>
        <w:rPr>
          <w:rFonts w:ascii="Times New Roman"/>
          <w:b w:val="false"/>
          <w:i w:val="false"/>
          <w:color w:val="000000"/>
          <w:sz w:val="28"/>
        </w:rPr>
        <w:t>
      1.12. Хантау ауылдық округі бойынша:</w:t>
      </w:r>
    </w:p>
    <w:p>
      <w:pPr>
        <w:spacing w:after="0"/>
        <w:ind w:left="0"/>
        <w:jc w:val="both"/>
      </w:pPr>
      <w:r>
        <w:rPr>
          <w:rFonts w:ascii="Times New Roman"/>
          <w:b w:val="false"/>
          <w:i w:val="false"/>
          <w:color w:val="000000"/>
          <w:sz w:val="28"/>
        </w:rPr>
        <w:t>
      1) кірістер – 78 281 мың теңге, оның ішінде:</w:t>
      </w:r>
    </w:p>
    <w:p>
      <w:pPr>
        <w:spacing w:after="0"/>
        <w:ind w:left="0"/>
        <w:jc w:val="both"/>
      </w:pPr>
      <w:r>
        <w:rPr>
          <w:rFonts w:ascii="Times New Roman"/>
          <w:b w:val="false"/>
          <w:i w:val="false"/>
          <w:color w:val="000000"/>
          <w:sz w:val="28"/>
        </w:rPr>
        <w:t>
      салықтық түсімдер – 5 715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72 566 мың теңге;</w:t>
      </w:r>
    </w:p>
    <w:p>
      <w:pPr>
        <w:spacing w:after="0"/>
        <w:ind w:left="0"/>
        <w:jc w:val="both"/>
      </w:pPr>
      <w:r>
        <w:rPr>
          <w:rFonts w:ascii="Times New Roman"/>
          <w:b w:val="false"/>
          <w:i w:val="false"/>
          <w:color w:val="000000"/>
          <w:sz w:val="28"/>
        </w:rPr>
        <w:t>
      2) шығындар – 78 674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393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393 мың теңге.</w:t>
      </w:r>
    </w:p>
    <w:p>
      <w:pPr>
        <w:spacing w:after="0"/>
        <w:ind w:left="0"/>
        <w:jc w:val="both"/>
      </w:pPr>
      <w:r>
        <w:rPr>
          <w:rFonts w:ascii="Times New Roman"/>
          <w:b w:val="false"/>
          <w:i w:val="false"/>
          <w:color w:val="000000"/>
          <w:sz w:val="28"/>
        </w:rPr>
        <w:t>
      1.13 Мирный ауылы бойынша:</w:t>
      </w:r>
    </w:p>
    <w:p>
      <w:pPr>
        <w:spacing w:after="0"/>
        <w:ind w:left="0"/>
        <w:jc w:val="both"/>
      </w:pPr>
      <w:r>
        <w:rPr>
          <w:rFonts w:ascii="Times New Roman"/>
          <w:b w:val="false"/>
          <w:i w:val="false"/>
          <w:color w:val="000000"/>
          <w:sz w:val="28"/>
        </w:rPr>
        <w:t>
      1) кірістер – 44 370 мың теңге, оның ішінде:</w:t>
      </w:r>
    </w:p>
    <w:p>
      <w:pPr>
        <w:spacing w:after="0"/>
        <w:ind w:left="0"/>
        <w:jc w:val="both"/>
      </w:pPr>
      <w:r>
        <w:rPr>
          <w:rFonts w:ascii="Times New Roman"/>
          <w:b w:val="false"/>
          <w:i w:val="false"/>
          <w:color w:val="000000"/>
          <w:sz w:val="28"/>
        </w:rPr>
        <w:t>
      салықтық түсімдер – 10 091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34 279 мың теңге;</w:t>
      </w:r>
    </w:p>
    <w:p>
      <w:pPr>
        <w:spacing w:after="0"/>
        <w:ind w:left="0"/>
        <w:jc w:val="both"/>
      </w:pPr>
      <w:r>
        <w:rPr>
          <w:rFonts w:ascii="Times New Roman"/>
          <w:b w:val="false"/>
          <w:i w:val="false"/>
          <w:color w:val="000000"/>
          <w:sz w:val="28"/>
        </w:rPr>
        <w:t>
      2) шығындар – 46 544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-2 174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2 174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2 174 мың теңге.</w:t>
      </w:r>
    </w:p>
    <w:p>
      <w:pPr>
        <w:spacing w:after="0"/>
        <w:ind w:left="0"/>
        <w:jc w:val="both"/>
      </w:pPr>
      <w:r>
        <w:rPr>
          <w:rFonts w:ascii="Times New Roman"/>
          <w:b w:val="false"/>
          <w:i w:val="false"/>
          <w:color w:val="000000"/>
          <w:sz w:val="28"/>
        </w:rPr>
        <w:t>
      1.14. Ақбақай ауылы бойынша:</w:t>
      </w:r>
    </w:p>
    <w:p>
      <w:pPr>
        <w:spacing w:after="0"/>
        <w:ind w:left="0"/>
        <w:jc w:val="both"/>
      </w:pPr>
      <w:r>
        <w:rPr>
          <w:rFonts w:ascii="Times New Roman"/>
          <w:b w:val="false"/>
          <w:i w:val="false"/>
          <w:color w:val="000000"/>
          <w:sz w:val="28"/>
        </w:rPr>
        <w:t>
      1) кірістер – 47 076 мың теңге, оның ішінде:</w:t>
      </w:r>
    </w:p>
    <w:p>
      <w:pPr>
        <w:spacing w:after="0"/>
        <w:ind w:left="0"/>
        <w:jc w:val="both"/>
      </w:pPr>
      <w:r>
        <w:rPr>
          <w:rFonts w:ascii="Times New Roman"/>
          <w:b w:val="false"/>
          <w:i w:val="false"/>
          <w:color w:val="000000"/>
          <w:sz w:val="28"/>
        </w:rPr>
        <w:t>
      салықтық түсімдер – 5 380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41 696 мың теңге;</w:t>
      </w:r>
    </w:p>
    <w:p>
      <w:pPr>
        <w:spacing w:after="0"/>
        <w:ind w:left="0"/>
        <w:jc w:val="both"/>
      </w:pPr>
      <w:r>
        <w:rPr>
          <w:rFonts w:ascii="Times New Roman"/>
          <w:b w:val="false"/>
          <w:i w:val="false"/>
          <w:color w:val="000000"/>
          <w:sz w:val="28"/>
        </w:rPr>
        <w:t>
      2) шығындар – 49 538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2 462 мың теңге.</w:t>
      </w:r>
    </w:p>
    <w:p>
      <w:pPr>
        <w:spacing w:after="0"/>
        <w:ind w:left="0"/>
        <w:jc w:val="both"/>
      </w:pPr>
      <w:r>
        <w:rPr>
          <w:rFonts w:ascii="Times New Roman"/>
          <w:b w:val="false"/>
          <w:i w:val="false"/>
          <w:color w:val="000000"/>
          <w:sz w:val="28"/>
        </w:rPr>
        <w:t>
      1.15. Ақсүйек ауылы бойынша:</w:t>
      </w:r>
    </w:p>
    <w:p>
      <w:pPr>
        <w:spacing w:after="0"/>
        <w:ind w:left="0"/>
        <w:jc w:val="both"/>
      </w:pPr>
      <w:r>
        <w:rPr>
          <w:rFonts w:ascii="Times New Roman"/>
          <w:b w:val="false"/>
          <w:i w:val="false"/>
          <w:color w:val="000000"/>
          <w:sz w:val="28"/>
        </w:rPr>
        <w:t>
      1) кірістер – 61 940 мың теңге, оның ішінде:</w:t>
      </w:r>
    </w:p>
    <w:p>
      <w:pPr>
        <w:spacing w:after="0"/>
        <w:ind w:left="0"/>
        <w:jc w:val="both"/>
      </w:pPr>
      <w:r>
        <w:rPr>
          <w:rFonts w:ascii="Times New Roman"/>
          <w:b w:val="false"/>
          <w:i w:val="false"/>
          <w:color w:val="000000"/>
          <w:sz w:val="28"/>
        </w:rPr>
        <w:t>
      салықтық түсімдер – 6 595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55 345 мың теңге;</w:t>
      </w:r>
    </w:p>
    <w:p>
      <w:pPr>
        <w:spacing w:after="0"/>
        <w:ind w:left="0"/>
        <w:jc w:val="both"/>
      </w:pPr>
      <w:r>
        <w:rPr>
          <w:rFonts w:ascii="Times New Roman"/>
          <w:b w:val="false"/>
          <w:i w:val="false"/>
          <w:color w:val="000000"/>
          <w:sz w:val="28"/>
        </w:rPr>
        <w:t>
      2) шығындар – 63 225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-1 285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1 285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1 285 мың теңге.</w:t>
      </w:r>
    </w:p>
    <w:p>
      <w:pPr>
        <w:spacing w:after="0"/>
        <w:ind w:left="0"/>
        <w:jc w:val="both"/>
      </w:pPr>
      <w:r>
        <w:rPr>
          <w:rFonts w:ascii="Times New Roman"/>
          <w:b w:val="false"/>
          <w:i w:val="false"/>
          <w:color w:val="000000"/>
          <w:sz w:val="28"/>
        </w:rPr>
        <w:t>
      1.16. Мыңарал ауылдық округі бойынша:</w:t>
      </w:r>
    </w:p>
    <w:p>
      <w:pPr>
        <w:spacing w:after="0"/>
        <w:ind w:left="0"/>
        <w:jc w:val="both"/>
      </w:pPr>
      <w:r>
        <w:rPr>
          <w:rFonts w:ascii="Times New Roman"/>
          <w:b w:val="false"/>
          <w:i w:val="false"/>
          <w:color w:val="000000"/>
          <w:sz w:val="28"/>
        </w:rPr>
        <w:t>
      1) кірістер – 101 329 мың теңге, оның ішінде:</w:t>
      </w:r>
    </w:p>
    <w:p>
      <w:pPr>
        <w:spacing w:after="0"/>
        <w:ind w:left="0"/>
        <w:jc w:val="both"/>
      </w:pPr>
      <w:r>
        <w:rPr>
          <w:rFonts w:ascii="Times New Roman"/>
          <w:b w:val="false"/>
          <w:i w:val="false"/>
          <w:color w:val="000000"/>
          <w:sz w:val="28"/>
        </w:rPr>
        <w:t>
      салықтық түсімдер – 8 125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түсімі – 93 204 мың теңге;</w:t>
      </w:r>
    </w:p>
    <w:p>
      <w:pPr>
        <w:spacing w:after="0"/>
        <w:ind w:left="0"/>
        <w:jc w:val="both"/>
      </w:pPr>
      <w:r>
        <w:rPr>
          <w:rFonts w:ascii="Times New Roman"/>
          <w:b w:val="false"/>
          <w:i w:val="false"/>
          <w:color w:val="000000"/>
          <w:sz w:val="28"/>
        </w:rPr>
        <w:t>
      2) шығындар – 102 499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-1 170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1 170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1 170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Мойынқұм аудандық мәслихатының 07.04.2025 </w:t>
      </w:r>
      <w:r>
        <w:rPr>
          <w:rFonts w:ascii="Times New Roman"/>
          <w:b w:val="false"/>
          <w:i w:val="false"/>
          <w:color w:val="000000"/>
          <w:sz w:val="28"/>
        </w:rPr>
        <w:t>№ 37-2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жылы аудандық бюджеттен ауыл, ауылдық округтердің бюджеттеріне берілетін субвенция мөлшері 325 872 мың теңге сомасында белгіленсін, оның ішінде:</w:t>
      </w:r>
    </w:p>
    <w:p>
      <w:pPr>
        <w:spacing w:after="0"/>
        <w:ind w:left="0"/>
        <w:jc w:val="both"/>
      </w:pPr>
      <w:r>
        <w:rPr>
          <w:rFonts w:ascii="Times New Roman"/>
          <w:b w:val="false"/>
          <w:i w:val="false"/>
          <w:color w:val="000000"/>
          <w:sz w:val="28"/>
        </w:rPr>
        <w:t>
      Мойынқұм ауылдық округіне – 27 840 мың теңге;</w:t>
      </w:r>
    </w:p>
    <w:p>
      <w:pPr>
        <w:spacing w:after="0"/>
        <w:ind w:left="0"/>
        <w:jc w:val="both"/>
      </w:pPr>
      <w:r>
        <w:rPr>
          <w:rFonts w:ascii="Times New Roman"/>
          <w:b w:val="false"/>
          <w:i w:val="false"/>
          <w:color w:val="000000"/>
          <w:sz w:val="28"/>
        </w:rPr>
        <w:t>
      Бірлік ауылдық округіне – 26 629 мың теңге;</w:t>
      </w:r>
    </w:p>
    <w:p>
      <w:pPr>
        <w:spacing w:after="0"/>
        <w:ind w:left="0"/>
        <w:jc w:val="both"/>
      </w:pPr>
      <w:r>
        <w:rPr>
          <w:rFonts w:ascii="Times New Roman"/>
          <w:b w:val="false"/>
          <w:i w:val="false"/>
          <w:color w:val="000000"/>
          <w:sz w:val="28"/>
        </w:rPr>
        <w:t>
      Кеңес ауылдық округіне – 26 678 мың теңге;</w:t>
      </w:r>
    </w:p>
    <w:p>
      <w:pPr>
        <w:spacing w:after="0"/>
        <w:ind w:left="0"/>
        <w:jc w:val="both"/>
      </w:pPr>
      <w:r>
        <w:rPr>
          <w:rFonts w:ascii="Times New Roman"/>
          <w:b w:val="false"/>
          <w:i w:val="false"/>
          <w:color w:val="000000"/>
          <w:sz w:val="28"/>
        </w:rPr>
        <w:t>
      Шығанақ ауылдық округіне – 31 055 мың теңге;</w:t>
      </w:r>
    </w:p>
    <w:p>
      <w:pPr>
        <w:spacing w:after="0"/>
        <w:ind w:left="0"/>
        <w:jc w:val="both"/>
      </w:pPr>
      <w:r>
        <w:rPr>
          <w:rFonts w:ascii="Times New Roman"/>
          <w:b w:val="false"/>
          <w:i w:val="false"/>
          <w:color w:val="000000"/>
          <w:sz w:val="28"/>
        </w:rPr>
        <w:t>
      Ұланбел ауылдық округіне – 10 580 мың теңге;</w:t>
      </w:r>
    </w:p>
    <w:p>
      <w:pPr>
        <w:spacing w:after="0"/>
        <w:ind w:left="0"/>
        <w:jc w:val="both"/>
      </w:pPr>
      <w:r>
        <w:rPr>
          <w:rFonts w:ascii="Times New Roman"/>
          <w:b w:val="false"/>
          <w:i w:val="false"/>
          <w:color w:val="000000"/>
          <w:sz w:val="28"/>
        </w:rPr>
        <w:t>
      Қарабөгет ауылдық округіне – 24 364 мың теңге;</w:t>
      </w:r>
    </w:p>
    <w:p>
      <w:pPr>
        <w:spacing w:after="0"/>
        <w:ind w:left="0"/>
        <w:jc w:val="both"/>
      </w:pPr>
      <w:r>
        <w:rPr>
          <w:rFonts w:ascii="Times New Roman"/>
          <w:b w:val="false"/>
          <w:i w:val="false"/>
          <w:color w:val="000000"/>
          <w:sz w:val="28"/>
        </w:rPr>
        <w:t>
      Қылышбай ауылдық округіне – 14 935 мың теңге;</w:t>
      </w:r>
    </w:p>
    <w:p>
      <w:pPr>
        <w:spacing w:after="0"/>
        <w:ind w:left="0"/>
        <w:jc w:val="both"/>
      </w:pPr>
      <w:r>
        <w:rPr>
          <w:rFonts w:ascii="Times New Roman"/>
          <w:b w:val="false"/>
          <w:i w:val="false"/>
          <w:color w:val="000000"/>
          <w:sz w:val="28"/>
        </w:rPr>
        <w:t>
      Жамбыл ауылдық округіне – 19 079 мың теңге;</w:t>
      </w:r>
    </w:p>
    <w:p>
      <w:pPr>
        <w:spacing w:after="0"/>
        <w:ind w:left="0"/>
        <w:jc w:val="both"/>
      </w:pPr>
      <w:r>
        <w:rPr>
          <w:rFonts w:ascii="Times New Roman"/>
          <w:b w:val="false"/>
          <w:i w:val="false"/>
          <w:color w:val="000000"/>
          <w:sz w:val="28"/>
        </w:rPr>
        <w:t>
      Қызылотау ауылдық округіне – 18 127 мың теңге;</w:t>
      </w:r>
    </w:p>
    <w:p>
      <w:pPr>
        <w:spacing w:after="0"/>
        <w:ind w:left="0"/>
        <w:jc w:val="both"/>
      </w:pPr>
      <w:r>
        <w:rPr>
          <w:rFonts w:ascii="Times New Roman"/>
          <w:b w:val="false"/>
          <w:i w:val="false"/>
          <w:color w:val="000000"/>
          <w:sz w:val="28"/>
        </w:rPr>
        <w:t>
      Қызылтал ауылдық округіне – 18 958 мың теңге;</w:t>
      </w:r>
    </w:p>
    <w:p>
      <w:pPr>
        <w:spacing w:after="0"/>
        <w:ind w:left="0"/>
        <w:jc w:val="both"/>
      </w:pPr>
      <w:r>
        <w:rPr>
          <w:rFonts w:ascii="Times New Roman"/>
          <w:b w:val="false"/>
          <w:i w:val="false"/>
          <w:color w:val="000000"/>
          <w:sz w:val="28"/>
        </w:rPr>
        <w:t>
      Биназар ауылдық округіне – 18 048 мың теңге;</w:t>
      </w:r>
    </w:p>
    <w:p>
      <w:pPr>
        <w:spacing w:after="0"/>
        <w:ind w:left="0"/>
        <w:jc w:val="both"/>
      </w:pPr>
      <w:r>
        <w:rPr>
          <w:rFonts w:ascii="Times New Roman"/>
          <w:b w:val="false"/>
          <w:i w:val="false"/>
          <w:color w:val="000000"/>
          <w:sz w:val="28"/>
        </w:rPr>
        <w:t>
      Хантау ауылдық округіне – 18 921 мың теңге;</w:t>
      </w:r>
    </w:p>
    <w:p>
      <w:pPr>
        <w:spacing w:after="0"/>
        <w:ind w:left="0"/>
        <w:jc w:val="both"/>
      </w:pPr>
      <w:r>
        <w:rPr>
          <w:rFonts w:ascii="Times New Roman"/>
          <w:b w:val="false"/>
          <w:i w:val="false"/>
          <w:color w:val="000000"/>
          <w:sz w:val="28"/>
        </w:rPr>
        <w:t>
      Мирный ауылы – 16 120 мың теңге;</w:t>
      </w:r>
    </w:p>
    <w:p>
      <w:pPr>
        <w:spacing w:after="0"/>
        <w:ind w:left="0"/>
        <w:jc w:val="both"/>
      </w:pPr>
      <w:r>
        <w:rPr>
          <w:rFonts w:ascii="Times New Roman"/>
          <w:b w:val="false"/>
          <w:i w:val="false"/>
          <w:color w:val="000000"/>
          <w:sz w:val="28"/>
        </w:rPr>
        <w:t>
      Ақбақай ауылы – 16 531 мың теңге;</w:t>
      </w:r>
    </w:p>
    <w:p>
      <w:pPr>
        <w:spacing w:after="0"/>
        <w:ind w:left="0"/>
        <w:jc w:val="both"/>
      </w:pPr>
      <w:r>
        <w:rPr>
          <w:rFonts w:ascii="Times New Roman"/>
          <w:b w:val="false"/>
          <w:i w:val="false"/>
          <w:color w:val="000000"/>
          <w:sz w:val="28"/>
        </w:rPr>
        <w:t>
      Ақсүйек ауылы – 15 447 мың теңге;</w:t>
      </w:r>
    </w:p>
    <w:p>
      <w:pPr>
        <w:spacing w:after="0"/>
        <w:ind w:left="0"/>
        <w:jc w:val="both"/>
      </w:pPr>
      <w:r>
        <w:rPr>
          <w:rFonts w:ascii="Times New Roman"/>
          <w:b w:val="false"/>
          <w:i w:val="false"/>
          <w:color w:val="000000"/>
          <w:sz w:val="28"/>
        </w:rPr>
        <w:t>
      Мыңарал ауылдық округіне – 22 560 мың теңге.</w:t>
      </w:r>
    </w:p>
    <w:bookmarkStart w:name="z315" w:id="2"/>
    <w:p>
      <w:pPr>
        <w:spacing w:after="0"/>
        <w:ind w:left="0"/>
        <w:jc w:val="both"/>
      </w:pPr>
      <w:r>
        <w:rPr>
          <w:rFonts w:ascii="Times New Roman"/>
          <w:b w:val="false"/>
          <w:i w:val="false"/>
          <w:color w:val="000000"/>
          <w:sz w:val="28"/>
        </w:rPr>
        <w:t>
      3. 2025 жылға арналған ауыл, ауылдық округтердің бюджеттерінде ағымдағы нысаналы трансферттер сомасы ескерілсін.</w:t>
      </w:r>
    </w:p>
    <w:bookmarkEnd w:id="2"/>
    <w:bookmarkStart w:name="z316" w:id="3"/>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
    <w:bookmarkStart w:name="z317" w:id="4"/>
    <w:p>
      <w:pPr>
        <w:spacing w:after="0"/>
        <w:ind w:left="0"/>
        <w:jc w:val="both"/>
      </w:pPr>
      <w:r>
        <w:rPr>
          <w:rFonts w:ascii="Times New Roman"/>
          <w:b w:val="false"/>
          <w:i w:val="false"/>
          <w:color w:val="000000"/>
          <w:sz w:val="28"/>
        </w:rPr>
        <w:t>
      5. Осы шешім 2025 жылдың 1 қаңтарынан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Мойынқұм ауылдық округінің бюджет</w:t>
      </w:r>
    </w:p>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 қосымша</w:t>
            </w:r>
          </w:p>
        </w:tc>
      </w:tr>
    </w:tbl>
    <w:bookmarkStart w:name="z326" w:id="5"/>
    <w:p>
      <w:pPr>
        <w:spacing w:after="0"/>
        <w:ind w:left="0"/>
        <w:jc w:val="left"/>
      </w:pPr>
      <w:r>
        <w:rPr>
          <w:rFonts w:ascii="Times New Roman"/>
          <w:b/>
          <w:i w:val="false"/>
          <w:color w:val="000000"/>
        </w:rPr>
        <w:t xml:space="preserve"> 2026 жылға арналған Мойынқұм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 қосымша</w:t>
            </w:r>
          </w:p>
        </w:tc>
      </w:tr>
    </w:tbl>
    <w:bookmarkStart w:name="z330" w:id="6"/>
    <w:p>
      <w:pPr>
        <w:spacing w:after="0"/>
        <w:ind w:left="0"/>
        <w:jc w:val="left"/>
      </w:pPr>
      <w:r>
        <w:rPr>
          <w:rFonts w:ascii="Times New Roman"/>
          <w:b/>
          <w:i w:val="false"/>
          <w:color w:val="000000"/>
        </w:rPr>
        <w:t xml:space="preserve"> 2027 жылға арналған Мойынқұм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 қосымша</w:t>
            </w:r>
          </w:p>
        </w:tc>
      </w:tr>
    </w:tbl>
    <w:bookmarkStart w:name="z334" w:id="7"/>
    <w:p>
      <w:pPr>
        <w:spacing w:after="0"/>
        <w:ind w:left="0"/>
        <w:jc w:val="left"/>
      </w:pPr>
      <w:r>
        <w:rPr>
          <w:rFonts w:ascii="Times New Roman"/>
          <w:b/>
          <w:i w:val="false"/>
          <w:color w:val="000000"/>
        </w:rPr>
        <w:t xml:space="preserve"> 2025 жылға арналған Бірлік ауылдық округінің бюджеті</w:t>
      </w:r>
    </w:p>
    <w:bookmarkEnd w:id="7"/>
    <w:p>
      <w:pPr>
        <w:spacing w:after="0"/>
        <w:ind w:left="0"/>
        <w:jc w:val="both"/>
      </w:pPr>
      <w:r>
        <w:rPr>
          <w:rFonts w:ascii="Times New Roman"/>
          <w:b w:val="false"/>
          <w:i w:val="false"/>
          <w:color w:val="ff0000"/>
          <w:sz w:val="28"/>
        </w:rPr>
        <w:t xml:space="preserve">
      Ескерту. 4-қосымша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5 қосымша</w:t>
            </w:r>
          </w:p>
        </w:tc>
      </w:tr>
    </w:tbl>
    <w:bookmarkStart w:name="z338" w:id="8"/>
    <w:p>
      <w:pPr>
        <w:spacing w:after="0"/>
        <w:ind w:left="0"/>
        <w:jc w:val="left"/>
      </w:pPr>
      <w:r>
        <w:rPr>
          <w:rFonts w:ascii="Times New Roman"/>
          <w:b/>
          <w:i w:val="false"/>
          <w:color w:val="000000"/>
        </w:rPr>
        <w:t xml:space="preserve"> 2026 жылға арналған Бірлік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6 қосымша</w:t>
            </w:r>
          </w:p>
        </w:tc>
      </w:tr>
    </w:tbl>
    <w:bookmarkStart w:name="z342" w:id="9"/>
    <w:p>
      <w:pPr>
        <w:spacing w:after="0"/>
        <w:ind w:left="0"/>
        <w:jc w:val="left"/>
      </w:pPr>
      <w:r>
        <w:rPr>
          <w:rFonts w:ascii="Times New Roman"/>
          <w:b/>
          <w:i w:val="false"/>
          <w:color w:val="000000"/>
        </w:rPr>
        <w:t xml:space="preserve"> 2027 жылға арналған Бірлік ауылдық округінің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7 қосымша</w:t>
            </w:r>
          </w:p>
        </w:tc>
      </w:tr>
    </w:tbl>
    <w:bookmarkStart w:name="z346" w:id="10"/>
    <w:p>
      <w:pPr>
        <w:spacing w:after="0"/>
        <w:ind w:left="0"/>
        <w:jc w:val="left"/>
      </w:pPr>
      <w:r>
        <w:rPr>
          <w:rFonts w:ascii="Times New Roman"/>
          <w:b/>
          <w:i w:val="false"/>
          <w:color w:val="000000"/>
        </w:rPr>
        <w:t xml:space="preserve"> 2025 жылға арналған Кеңес ауылдық округінің бюджеті</w:t>
      </w:r>
    </w:p>
    <w:bookmarkEnd w:id="10"/>
    <w:p>
      <w:pPr>
        <w:spacing w:after="0"/>
        <w:ind w:left="0"/>
        <w:jc w:val="both"/>
      </w:pPr>
      <w:r>
        <w:rPr>
          <w:rFonts w:ascii="Times New Roman"/>
          <w:b w:val="false"/>
          <w:i w:val="false"/>
          <w:color w:val="ff0000"/>
          <w:sz w:val="28"/>
        </w:rPr>
        <w:t xml:space="preserve">
      Ескерту. 7-қосымша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bl>
    <w:bookmarkStart w:name="z347" w:id="11"/>
    <w:p>
      <w:pPr>
        <w:spacing w:after="0"/>
        <w:ind w:left="0"/>
        <w:jc w:val="both"/>
      </w:pPr>
      <w:r>
        <w:rPr>
          <w:rFonts w:ascii="Times New Roman"/>
          <w:b w:val="false"/>
          <w:i w:val="false"/>
          <w:color w:val="000000"/>
          <w:sz w:val="28"/>
        </w:rPr>
        <w:t>
      Мойынқұм аудандық мәслихатының</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8 қосымша</w:t>
            </w:r>
          </w:p>
        </w:tc>
      </w:tr>
    </w:tbl>
    <w:bookmarkStart w:name="z350" w:id="12"/>
    <w:p>
      <w:pPr>
        <w:spacing w:after="0"/>
        <w:ind w:left="0"/>
        <w:jc w:val="left"/>
      </w:pPr>
      <w:r>
        <w:rPr>
          <w:rFonts w:ascii="Times New Roman"/>
          <w:b/>
          <w:i w:val="false"/>
          <w:color w:val="000000"/>
        </w:rPr>
        <w:t xml:space="preserve"> 2026 жылға арналған Кеңес ауылдық округінің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9 қосымша</w:t>
            </w:r>
          </w:p>
        </w:tc>
      </w:tr>
    </w:tbl>
    <w:bookmarkStart w:name="z354" w:id="13"/>
    <w:p>
      <w:pPr>
        <w:spacing w:after="0"/>
        <w:ind w:left="0"/>
        <w:jc w:val="left"/>
      </w:pPr>
      <w:r>
        <w:rPr>
          <w:rFonts w:ascii="Times New Roman"/>
          <w:b/>
          <w:i w:val="false"/>
          <w:color w:val="000000"/>
        </w:rPr>
        <w:t xml:space="preserve"> 2027 жылға арналған Кеңес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10 қосымша</w:t>
            </w:r>
          </w:p>
        </w:tc>
      </w:tr>
    </w:tbl>
    <w:bookmarkStart w:name="z358" w:id="14"/>
    <w:p>
      <w:pPr>
        <w:spacing w:after="0"/>
        <w:ind w:left="0"/>
        <w:jc w:val="left"/>
      </w:pPr>
      <w:r>
        <w:rPr>
          <w:rFonts w:ascii="Times New Roman"/>
          <w:b/>
          <w:i w:val="false"/>
          <w:color w:val="000000"/>
        </w:rPr>
        <w:t xml:space="preserve"> 2025 жылға арналған Шығанақ ауылдық округінің бюджеті</w:t>
      </w:r>
    </w:p>
    <w:bookmarkEnd w:id="14"/>
    <w:p>
      <w:pPr>
        <w:spacing w:after="0"/>
        <w:ind w:left="0"/>
        <w:jc w:val="both"/>
      </w:pPr>
      <w:r>
        <w:rPr>
          <w:rFonts w:ascii="Times New Roman"/>
          <w:b w:val="false"/>
          <w:i w:val="false"/>
          <w:color w:val="ff0000"/>
          <w:sz w:val="28"/>
        </w:rPr>
        <w:t xml:space="preserve">
      Ескерту. 10-қосымша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11 қосымша</w:t>
            </w:r>
          </w:p>
        </w:tc>
      </w:tr>
    </w:tbl>
    <w:bookmarkStart w:name="z362" w:id="15"/>
    <w:p>
      <w:pPr>
        <w:spacing w:after="0"/>
        <w:ind w:left="0"/>
        <w:jc w:val="left"/>
      </w:pPr>
      <w:r>
        <w:rPr>
          <w:rFonts w:ascii="Times New Roman"/>
          <w:b/>
          <w:i w:val="false"/>
          <w:color w:val="000000"/>
        </w:rPr>
        <w:t xml:space="preserve"> 2026 жылға арналған Шығанақ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12 қосымша</w:t>
            </w:r>
          </w:p>
        </w:tc>
      </w:tr>
    </w:tbl>
    <w:bookmarkStart w:name="z366" w:id="16"/>
    <w:p>
      <w:pPr>
        <w:spacing w:after="0"/>
        <w:ind w:left="0"/>
        <w:jc w:val="left"/>
      </w:pPr>
      <w:r>
        <w:rPr>
          <w:rFonts w:ascii="Times New Roman"/>
          <w:b/>
          <w:i w:val="false"/>
          <w:color w:val="000000"/>
        </w:rPr>
        <w:t xml:space="preserve"> 2027 жылға арналған Шығанақ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13 қосымша</w:t>
            </w:r>
          </w:p>
        </w:tc>
      </w:tr>
    </w:tbl>
    <w:bookmarkStart w:name="z370" w:id="17"/>
    <w:p>
      <w:pPr>
        <w:spacing w:after="0"/>
        <w:ind w:left="0"/>
        <w:jc w:val="left"/>
      </w:pPr>
      <w:r>
        <w:rPr>
          <w:rFonts w:ascii="Times New Roman"/>
          <w:b/>
          <w:i w:val="false"/>
          <w:color w:val="000000"/>
        </w:rPr>
        <w:t xml:space="preserve"> 2025 жылға арналған Ұланбел ауылдық округінің бюджеті</w:t>
      </w:r>
    </w:p>
    <w:bookmarkEnd w:id="17"/>
    <w:p>
      <w:pPr>
        <w:spacing w:after="0"/>
        <w:ind w:left="0"/>
        <w:jc w:val="both"/>
      </w:pPr>
      <w:r>
        <w:rPr>
          <w:rFonts w:ascii="Times New Roman"/>
          <w:b w:val="false"/>
          <w:i w:val="false"/>
          <w:color w:val="ff0000"/>
          <w:sz w:val="28"/>
        </w:rPr>
        <w:t xml:space="preserve">
      Ескерту. 13-қосымша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14 қосымша</w:t>
            </w:r>
          </w:p>
        </w:tc>
      </w:tr>
    </w:tbl>
    <w:bookmarkStart w:name="z374" w:id="18"/>
    <w:p>
      <w:pPr>
        <w:spacing w:after="0"/>
        <w:ind w:left="0"/>
        <w:jc w:val="left"/>
      </w:pPr>
      <w:r>
        <w:rPr>
          <w:rFonts w:ascii="Times New Roman"/>
          <w:b/>
          <w:i w:val="false"/>
          <w:color w:val="000000"/>
        </w:rPr>
        <w:t xml:space="preserve"> 2026 жылға арналған Ұланбел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шешіміне15 қосымша</w:t>
            </w:r>
          </w:p>
        </w:tc>
      </w:tr>
    </w:tbl>
    <w:bookmarkStart w:name="z378" w:id="19"/>
    <w:p>
      <w:pPr>
        <w:spacing w:after="0"/>
        <w:ind w:left="0"/>
        <w:jc w:val="left"/>
      </w:pPr>
      <w:r>
        <w:rPr>
          <w:rFonts w:ascii="Times New Roman"/>
          <w:b/>
          <w:i w:val="false"/>
          <w:color w:val="000000"/>
        </w:rPr>
        <w:t xml:space="preserve"> 2027 жылға арналған Ұланбел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16 қосымша</w:t>
            </w:r>
          </w:p>
        </w:tc>
      </w:tr>
    </w:tbl>
    <w:bookmarkStart w:name="z382" w:id="20"/>
    <w:p>
      <w:pPr>
        <w:spacing w:after="0"/>
        <w:ind w:left="0"/>
        <w:jc w:val="left"/>
      </w:pPr>
      <w:r>
        <w:rPr>
          <w:rFonts w:ascii="Times New Roman"/>
          <w:b/>
          <w:i w:val="false"/>
          <w:color w:val="000000"/>
        </w:rPr>
        <w:t xml:space="preserve"> 2025 жылға арналған Қарабөгет ауылдық округінің бюджеті</w:t>
      </w:r>
    </w:p>
    <w:bookmarkEnd w:id="20"/>
    <w:p>
      <w:pPr>
        <w:spacing w:after="0"/>
        <w:ind w:left="0"/>
        <w:jc w:val="both"/>
      </w:pPr>
      <w:r>
        <w:rPr>
          <w:rFonts w:ascii="Times New Roman"/>
          <w:b w:val="false"/>
          <w:i w:val="false"/>
          <w:color w:val="ff0000"/>
          <w:sz w:val="28"/>
        </w:rPr>
        <w:t xml:space="preserve">
      Ескерту. 16-қосымша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17 қосымша</w:t>
            </w:r>
          </w:p>
        </w:tc>
      </w:tr>
    </w:tbl>
    <w:bookmarkStart w:name="z386" w:id="21"/>
    <w:p>
      <w:pPr>
        <w:spacing w:after="0"/>
        <w:ind w:left="0"/>
        <w:jc w:val="left"/>
      </w:pPr>
      <w:r>
        <w:rPr>
          <w:rFonts w:ascii="Times New Roman"/>
          <w:b/>
          <w:i w:val="false"/>
          <w:color w:val="000000"/>
        </w:rPr>
        <w:t xml:space="preserve"> 2026 жылға арналған Қарабөгет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18 қосымша</w:t>
            </w:r>
          </w:p>
        </w:tc>
      </w:tr>
    </w:tbl>
    <w:bookmarkStart w:name="z390" w:id="22"/>
    <w:p>
      <w:pPr>
        <w:spacing w:after="0"/>
        <w:ind w:left="0"/>
        <w:jc w:val="left"/>
      </w:pPr>
      <w:r>
        <w:rPr>
          <w:rFonts w:ascii="Times New Roman"/>
          <w:b/>
          <w:i w:val="false"/>
          <w:color w:val="000000"/>
        </w:rPr>
        <w:t xml:space="preserve"> 2027 жылға арналған Қарабөгет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19 қосымша</w:t>
            </w:r>
          </w:p>
        </w:tc>
      </w:tr>
    </w:tbl>
    <w:bookmarkStart w:name="z394" w:id="23"/>
    <w:p>
      <w:pPr>
        <w:spacing w:after="0"/>
        <w:ind w:left="0"/>
        <w:jc w:val="left"/>
      </w:pPr>
      <w:r>
        <w:rPr>
          <w:rFonts w:ascii="Times New Roman"/>
          <w:b/>
          <w:i w:val="false"/>
          <w:color w:val="000000"/>
        </w:rPr>
        <w:t xml:space="preserve"> 2025 жылға арналған Қылышбай ауылдық округінің бюджеті</w:t>
      </w:r>
    </w:p>
    <w:bookmarkEnd w:id="23"/>
    <w:p>
      <w:pPr>
        <w:spacing w:after="0"/>
        <w:ind w:left="0"/>
        <w:jc w:val="both"/>
      </w:pPr>
      <w:r>
        <w:rPr>
          <w:rFonts w:ascii="Times New Roman"/>
          <w:b w:val="false"/>
          <w:i w:val="false"/>
          <w:color w:val="ff0000"/>
          <w:sz w:val="28"/>
        </w:rPr>
        <w:t xml:space="preserve">
      Ескерту. 19-қосымша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20 қосымша</w:t>
            </w:r>
          </w:p>
        </w:tc>
      </w:tr>
    </w:tbl>
    <w:bookmarkStart w:name="z398" w:id="24"/>
    <w:p>
      <w:pPr>
        <w:spacing w:after="0"/>
        <w:ind w:left="0"/>
        <w:jc w:val="left"/>
      </w:pPr>
      <w:r>
        <w:rPr>
          <w:rFonts w:ascii="Times New Roman"/>
          <w:b/>
          <w:i w:val="false"/>
          <w:color w:val="000000"/>
        </w:rPr>
        <w:t xml:space="preserve"> 2026 жылға арналған Қылышбай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21 қосымша</w:t>
            </w:r>
          </w:p>
        </w:tc>
      </w:tr>
    </w:tbl>
    <w:bookmarkStart w:name="z402" w:id="25"/>
    <w:p>
      <w:pPr>
        <w:spacing w:after="0"/>
        <w:ind w:left="0"/>
        <w:jc w:val="left"/>
      </w:pPr>
      <w:r>
        <w:rPr>
          <w:rFonts w:ascii="Times New Roman"/>
          <w:b/>
          <w:i w:val="false"/>
          <w:color w:val="000000"/>
        </w:rPr>
        <w:t xml:space="preserve"> 2027 жылға арналған Қылышбай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22 қосымша</w:t>
            </w:r>
          </w:p>
        </w:tc>
      </w:tr>
    </w:tbl>
    <w:bookmarkStart w:name="z406" w:id="26"/>
    <w:p>
      <w:pPr>
        <w:spacing w:after="0"/>
        <w:ind w:left="0"/>
        <w:jc w:val="left"/>
      </w:pPr>
      <w:r>
        <w:rPr>
          <w:rFonts w:ascii="Times New Roman"/>
          <w:b/>
          <w:i w:val="false"/>
          <w:color w:val="000000"/>
        </w:rPr>
        <w:t xml:space="preserve"> 2025 жылға арналған Жамбыл ауылдық округінің бюджеті</w:t>
      </w:r>
    </w:p>
    <w:bookmarkEnd w:id="26"/>
    <w:p>
      <w:pPr>
        <w:spacing w:after="0"/>
        <w:ind w:left="0"/>
        <w:jc w:val="both"/>
      </w:pPr>
      <w:r>
        <w:rPr>
          <w:rFonts w:ascii="Times New Roman"/>
          <w:b w:val="false"/>
          <w:i w:val="false"/>
          <w:color w:val="ff0000"/>
          <w:sz w:val="28"/>
        </w:rPr>
        <w:t xml:space="preserve">
      Ескерту. 22-қосымша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23 қосымша</w:t>
            </w:r>
          </w:p>
        </w:tc>
      </w:tr>
    </w:tbl>
    <w:bookmarkStart w:name="z410" w:id="27"/>
    <w:p>
      <w:pPr>
        <w:spacing w:after="0"/>
        <w:ind w:left="0"/>
        <w:jc w:val="left"/>
      </w:pPr>
      <w:r>
        <w:rPr>
          <w:rFonts w:ascii="Times New Roman"/>
          <w:b/>
          <w:i w:val="false"/>
          <w:color w:val="000000"/>
        </w:rPr>
        <w:t xml:space="preserve"> 2026 жылға арналған Жамбыл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24 қосымша</w:t>
            </w:r>
          </w:p>
        </w:tc>
      </w:tr>
    </w:tbl>
    <w:bookmarkStart w:name="z414" w:id="28"/>
    <w:p>
      <w:pPr>
        <w:spacing w:after="0"/>
        <w:ind w:left="0"/>
        <w:jc w:val="left"/>
      </w:pPr>
      <w:r>
        <w:rPr>
          <w:rFonts w:ascii="Times New Roman"/>
          <w:b/>
          <w:i w:val="false"/>
          <w:color w:val="000000"/>
        </w:rPr>
        <w:t xml:space="preserve"> 2027 жылға арналған Жамбыл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25 қосымша</w:t>
            </w:r>
          </w:p>
        </w:tc>
      </w:tr>
    </w:tbl>
    <w:bookmarkStart w:name="z418" w:id="29"/>
    <w:p>
      <w:pPr>
        <w:spacing w:after="0"/>
        <w:ind w:left="0"/>
        <w:jc w:val="left"/>
      </w:pPr>
      <w:r>
        <w:rPr>
          <w:rFonts w:ascii="Times New Roman"/>
          <w:b/>
          <w:i w:val="false"/>
          <w:color w:val="000000"/>
        </w:rPr>
        <w:t xml:space="preserve"> 2025 жылға арналған Қызылотау ауылдық округінің бюджеті</w:t>
      </w:r>
    </w:p>
    <w:bookmarkEnd w:id="29"/>
    <w:p>
      <w:pPr>
        <w:spacing w:after="0"/>
        <w:ind w:left="0"/>
        <w:jc w:val="both"/>
      </w:pPr>
      <w:r>
        <w:rPr>
          <w:rFonts w:ascii="Times New Roman"/>
          <w:b w:val="false"/>
          <w:i w:val="false"/>
          <w:color w:val="ff0000"/>
          <w:sz w:val="28"/>
        </w:rPr>
        <w:t xml:space="preserve">
      Ескерту. 25-қосымша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26 қосымша</w:t>
            </w:r>
          </w:p>
        </w:tc>
      </w:tr>
    </w:tbl>
    <w:bookmarkStart w:name="z422" w:id="30"/>
    <w:p>
      <w:pPr>
        <w:spacing w:after="0"/>
        <w:ind w:left="0"/>
        <w:jc w:val="left"/>
      </w:pPr>
      <w:r>
        <w:rPr>
          <w:rFonts w:ascii="Times New Roman"/>
          <w:b/>
          <w:i w:val="false"/>
          <w:color w:val="000000"/>
        </w:rPr>
        <w:t xml:space="preserve"> 2026 жылға арналған Қызылотау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27 қосымша</w:t>
            </w:r>
          </w:p>
        </w:tc>
      </w:tr>
    </w:tbl>
    <w:bookmarkStart w:name="z426" w:id="31"/>
    <w:p>
      <w:pPr>
        <w:spacing w:after="0"/>
        <w:ind w:left="0"/>
        <w:jc w:val="left"/>
      </w:pPr>
      <w:r>
        <w:rPr>
          <w:rFonts w:ascii="Times New Roman"/>
          <w:b/>
          <w:i w:val="false"/>
          <w:color w:val="000000"/>
        </w:rPr>
        <w:t xml:space="preserve"> 2027 жылға арналған Қызылотау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28 қосымша</w:t>
            </w:r>
          </w:p>
        </w:tc>
      </w:tr>
    </w:tbl>
    <w:bookmarkStart w:name="z430" w:id="32"/>
    <w:p>
      <w:pPr>
        <w:spacing w:after="0"/>
        <w:ind w:left="0"/>
        <w:jc w:val="left"/>
      </w:pPr>
      <w:r>
        <w:rPr>
          <w:rFonts w:ascii="Times New Roman"/>
          <w:b/>
          <w:i w:val="false"/>
          <w:color w:val="000000"/>
        </w:rPr>
        <w:t xml:space="preserve"> 2025 жылға арналған Қызылтал ауылдық округінің бюджеті</w:t>
      </w:r>
    </w:p>
    <w:bookmarkEnd w:id="32"/>
    <w:p>
      <w:pPr>
        <w:spacing w:after="0"/>
        <w:ind w:left="0"/>
        <w:jc w:val="both"/>
      </w:pPr>
      <w:r>
        <w:rPr>
          <w:rFonts w:ascii="Times New Roman"/>
          <w:b w:val="false"/>
          <w:i w:val="false"/>
          <w:color w:val="ff0000"/>
          <w:sz w:val="28"/>
        </w:rPr>
        <w:t xml:space="preserve">
      Ескерту. 28-қосымша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29 қосымша</w:t>
            </w:r>
          </w:p>
        </w:tc>
      </w:tr>
    </w:tbl>
    <w:bookmarkStart w:name="z434" w:id="33"/>
    <w:p>
      <w:pPr>
        <w:spacing w:after="0"/>
        <w:ind w:left="0"/>
        <w:jc w:val="left"/>
      </w:pPr>
      <w:r>
        <w:rPr>
          <w:rFonts w:ascii="Times New Roman"/>
          <w:b/>
          <w:i w:val="false"/>
          <w:color w:val="000000"/>
        </w:rPr>
        <w:t xml:space="preserve"> 2026 жылға арналған Қызылтал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30 қосымша</w:t>
            </w:r>
          </w:p>
        </w:tc>
      </w:tr>
    </w:tbl>
    <w:bookmarkStart w:name="z438" w:id="34"/>
    <w:p>
      <w:pPr>
        <w:spacing w:after="0"/>
        <w:ind w:left="0"/>
        <w:jc w:val="left"/>
      </w:pPr>
      <w:r>
        <w:rPr>
          <w:rFonts w:ascii="Times New Roman"/>
          <w:b/>
          <w:i w:val="false"/>
          <w:color w:val="000000"/>
        </w:rPr>
        <w:t xml:space="preserve"> 2027 жылға арналған Қызылтал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31 қосымша</w:t>
            </w:r>
          </w:p>
        </w:tc>
      </w:tr>
    </w:tbl>
    <w:bookmarkStart w:name="z442" w:id="35"/>
    <w:p>
      <w:pPr>
        <w:spacing w:after="0"/>
        <w:ind w:left="0"/>
        <w:jc w:val="left"/>
      </w:pPr>
      <w:r>
        <w:rPr>
          <w:rFonts w:ascii="Times New Roman"/>
          <w:b/>
          <w:i w:val="false"/>
          <w:color w:val="000000"/>
        </w:rPr>
        <w:t xml:space="preserve"> 2025 жылға арналған Биназар ауылдық округінің бюджеті</w:t>
      </w:r>
    </w:p>
    <w:bookmarkEnd w:id="35"/>
    <w:p>
      <w:pPr>
        <w:spacing w:after="0"/>
        <w:ind w:left="0"/>
        <w:jc w:val="both"/>
      </w:pPr>
      <w:r>
        <w:rPr>
          <w:rFonts w:ascii="Times New Roman"/>
          <w:b w:val="false"/>
          <w:i w:val="false"/>
          <w:color w:val="ff0000"/>
          <w:sz w:val="28"/>
        </w:rPr>
        <w:t xml:space="preserve">
      Ескерту. 31-қосымша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32 қосымша</w:t>
            </w:r>
          </w:p>
        </w:tc>
      </w:tr>
    </w:tbl>
    <w:bookmarkStart w:name="z446" w:id="36"/>
    <w:p>
      <w:pPr>
        <w:spacing w:after="0"/>
        <w:ind w:left="0"/>
        <w:jc w:val="left"/>
      </w:pPr>
      <w:r>
        <w:rPr>
          <w:rFonts w:ascii="Times New Roman"/>
          <w:b/>
          <w:i w:val="false"/>
          <w:color w:val="000000"/>
        </w:rPr>
        <w:t xml:space="preserve"> 2026 жылға арналған Биназар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33 қосымша</w:t>
            </w:r>
          </w:p>
        </w:tc>
      </w:tr>
    </w:tbl>
    <w:bookmarkStart w:name="z450" w:id="37"/>
    <w:p>
      <w:pPr>
        <w:spacing w:after="0"/>
        <w:ind w:left="0"/>
        <w:jc w:val="left"/>
      </w:pPr>
      <w:r>
        <w:rPr>
          <w:rFonts w:ascii="Times New Roman"/>
          <w:b/>
          <w:i w:val="false"/>
          <w:color w:val="000000"/>
        </w:rPr>
        <w:t xml:space="preserve"> 2027 жылға арналған Биназар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34 қосымша</w:t>
            </w:r>
          </w:p>
        </w:tc>
      </w:tr>
    </w:tbl>
    <w:bookmarkStart w:name="z454" w:id="38"/>
    <w:p>
      <w:pPr>
        <w:spacing w:after="0"/>
        <w:ind w:left="0"/>
        <w:jc w:val="left"/>
      </w:pPr>
      <w:r>
        <w:rPr>
          <w:rFonts w:ascii="Times New Roman"/>
          <w:b/>
          <w:i w:val="false"/>
          <w:color w:val="000000"/>
        </w:rPr>
        <w:t xml:space="preserve"> 2025 жылға арналған Хантау ауылдық округінің бюджеті</w:t>
      </w:r>
    </w:p>
    <w:bookmarkEnd w:id="38"/>
    <w:p>
      <w:pPr>
        <w:spacing w:after="0"/>
        <w:ind w:left="0"/>
        <w:jc w:val="both"/>
      </w:pPr>
      <w:r>
        <w:rPr>
          <w:rFonts w:ascii="Times New Roman"/>
          <w:b w:val="false"/>
          <w:i w:val="false"/>
          <w:color w:val="ff0000"/>
          <w:sz w:val="28"/>
        </w:rPr>
        <w:t xml:space="preserve">
      Ескерту. 34-қосымша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35 қосымша</w:t>
            </w:r>
          </w:p>
        </w:tc>
      </w:tr>
    </w:tbl>
    <w:bookmarkStart w:name="z458" w:id="39"/>
    <w:p>
      <w:pPr>
        <w:spacing w:after="0"/>
        <w:ind w:left="0"/>
        <w:jc w:val="left"/>
      </w:pPr>
      <w:r>
        <w:rPr>
          <w:rFonts w:ascii="Times New Roman"/>
          <w:b/>
          <w:i w:val="false"/>
          <w:color w:val="000000"/>
        </w:rPr>
        <w:t xml:space="preserve"> 2026 жылға арналған Хантау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36 қосымша</w:t>
            </w:r>
          </w:p>
        </w:tc>
      </w:tr>
    </w:tbl>
    <w:bookmarkStart w:name="z462" w:id="40"/>
    <w:p>
      <w:pPr>
        <w:spacing w:after="0"/>
        <w:ind w:left="0"/>
        <w:jc w:val="left"/>
      </w:pPr>
      <w:r>
        <w:rPr>
          <w:rFonts w:ascii="Times New Roman"/>
          <w:b/>
          <w:i w:val="false"/>
          <w:color w:val="000000"/>
        </w:rPr>
        <w:t xml:space="preserve"> 2027 жылға арналған Хантау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37 қосымша</w:t>
            </w:r>
          </w:p>
        </w:tc>
      </w:tr>
    </w:tbl>
    <w:bookmarkStart w:name="z466" w:id="41"/>
    <w:p>
      <w:pPr>
        <w:spacing w:after="0"/>
        <w:ind w:left="0"/>
        <w:jc w:val="left"/>
      </w:pPr>
      <w:r>
        <w:rPr>
          <w:rFonts w:ascii="Times New Roman"/>
          <w:b/>
          <w:i w:val="false"/>
          <w:color w:val="000000"/>
        </w:rPr>
        <w:t xml:space="preserve"> 2025 жылға арналған Мирный ауылы бюджеті</w:t>
      </w:r>
    </w:p>
    <w:bookmarkEnd w:id="41"/>
    <w:p>
      <w:pPr>
        <w:spacing w:after="0"/>
        <w:ind w:left="0"/>
        <w:jc w:val="both"/>
      </w:pPr>
      <w:r>
        <w:rPr>
          <w:rFonts w:ascii="Times New Roman"/>
          <w:b w:val="false"/>
          <w:i w:val="false"/>
          <w:color w:val="ff0000"/>
          <w:sz w:val="28"/>
        </w:rPr>
        <w:t xml:space="preserve">
      Ескерту. 37-қосымша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38 қосымша</w:t>
            </w:r>
          </w:p>
        </w:tc>
      </w:tr>
    </w:tbl>
    <w:bookmarkStart w:name="z470" w:id="42"/>
    <w:p>
      <w:pPr>
        <w:spacing w:after="0"/>
        <w:ind w:left="0"/>
        <w:jc w:val="left"/>
      </w:pPr>
      <w:r>
        <w:rPr>
          <w:rFonts w:ascii="Times New Roman"/>
          <w:b/>
          <w:i w:val="false"/>
          <w:color w:val="000000"/>
        </w:rPr>
        <w:t xml:space="preserve"> 2026 жылға арналған Мирный ауылы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39 қосымша</w:t>
            </w:r>
          </w:p>
        </w:tc>
      </w:tr>
    </w:tbl>
    <w:bookmarkStart w:name="z474" w:id="43"/>
    <w:p>
      <w:pPr>
        <w:spacing w:after="0"/>
        <w:ind w:left="0"/>
        <w:jc w:val="left"/>
      </w:pPr>
      <w:r>
        <w:rPr>
          <w:rFonts w:ascii="Times New Roman"/>
          <w:b/>
          <w:i w:val="false"/>
          <w:color w:val="000000"/>
        </w:rPr>
        <w:t xml:space="preserve"> 2027 жылға арналған Мирный ауылы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40 қосымша</w:t>
            </w:r>
          </w:p>
        </w:tc>
      </w:tr>
    </w:tbl>
    <w:bookmarkStart w:name="z478" w:id="44"/>
    <w:p>
      <w:pPr>
        <w:spacing w:after="0"/>
        <w:ind w:left="0"/>
        <w:jc w:val="left"/>
      </w:pPr>
      <w:r>
        <w:rPr>
          <w:rFonts w:ascii="Times New Roman"/>
          <w:b/>
          <w:i w:val="false"/>
          <w:color w:val="000000"/>
        </w:rPr>
        <w:t xml:space="preserve"> 2025 жылға арналған Ақбақай ауылы бюджеті</w:t>
      </w:r>
    </w:p>
    <w:bookmarkEnd w:id="44"/>
    <w:p>
      <w:pPr>
        <w:spacing w:after="0"/>
        <w:ind w:left="0"/>
        <w:jc w:val="both"/>
      </w:pPr>
      <w:r>
        <w:rPr>
          <w:rFonts w:ascii="Times New Roman"/>
          <w:b w:val="false"/>
          <w:i w:val="false"/>
          <w:color w:val="ff0000"/>
          <w:sz w:val="28"/>
        </w:rPr>
        <w:t xml:space="preserve">
      Ескерту. 40-қосымша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41 қосымша</w:t>
            </w:r>
          </w:p>
        </w:tc>
      </w:tr>
    </w:tbl>
    <w:bookmarkStart w:name="z482" w:id="45"/>
    <w:p>
      <w:pPr>
        <w:spacing w:after="0"/>
        <w:ind w:left="0"/>
        <w:jc w:val="left"/>
      </w:pPr>
      <w:r>
        <w:rPr>
          <w:rFonts w:ascii="Times New Roman"/>
          <w:b/>
          <w:i w:val="false"/>
          <w:color w:val="000000"/>
        </w:rPr>
        <w:t xml:space="preserve"> 2026 жылға арналған Ақбақай ауылы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42 қосымша</w:t>
            </w:r>
          </w:p>
        </w:tc>
      </w:tr>
    </w:tbl>
    <w:bookmarkStart w:name="z486" w:id="46"/>
    <w:p>
      <w:pPr>
        <w:spacing w:after="0"/>
        <w:ind w:left="0"/>
        <w:jc w:val="left"/>
      </w:pPr>
      <w:r>
        <w:rPr>
          <w:rFonts w:ascii="Times New Roman"/>
          <w:b/>
          <w:i w:val="false"/>
          <w:color w:val="000000"/>
        </w:rPr>
        <w:t xml:space="preserve"> 2027 жылға арналған Ақбақай ауылы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43 қосымша</w:t>
            </w:r>
          </w:p>
        </w:tc>
      </w:tr>
    </w:tbl>
    <w:bookmarkStart w:name="z490" w:id="47"/>
    <w:p>
      <w:pPr>
        <w:spacing w:after="0"/>
        <w:ind w:left="0"/>
        <w:jc w:val="left"/>
      </w:pPr>
      <w:r>
        <w:rPr>
          <w:rFonts w:ascii="Times New Roman"/>
          <w:b/>
          <w:i w:val="false"/>
          <w:color w:val="000000"/>
        </w:rPr>
        <w:t xml:space="preserve"> 2025 жылға арналған Ақсүйек ауылы бюджеті</w:t>
      </w:r>
    </w:p>
    <w:bookmarkEnd w:id="47"/>
    <w:p>
      <w:pPr>
        <w:spacing w:after="0"/>
        <w:ind w:left="0"/>
        <w:jc w:val="both"/>
      </w:pPr>
      <w:r>
        <w:rPr>
          <w:rFonts w:ascii="Times New Roman"/>
          <w:b w:val="false"/>
          <w:i w:val="false"/>
          <w:color w:val="ff0000"/>
          <w:sz w:val="28"/>
        </w:rPr>
        <w:t xml:space="preserve">
      Ескерту. 43-қосымша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44 қосымша</w:t>
            </w:r>
          </w:p>
        </w:tc>
      </w:tr>
    </w:tbl>
    <w:bookmarkStart w:name="z494" w:id="48"/>
    <w:p>
      <w:pPr>
        <w:spacing w:after="0"/>
        <w:ind w:left="0"/>
        <w:jc w:val="left"/>
      </w:pPr>
      <w:r>
        <w:rPr>
          <w:rFonts w:ascii="Times New Roman"/>
          <w:b/>
          <w:i w:val="false"/>
          <w:color w:val="000000"/>
        </w:rPr>
        <w:t xml:space="preserve"> 2026 жылға арналған Ақсүйек ауылы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45 қосымша</w:t>
            </w:r>
          </w:p>
        </w:tc>
      </w:tr>
    </w:tbl>
    <w:bookmarkStart w:name="z498" w:id="49"/>
    <w:p>
      <w:pPr>
        <w:spacing w:after="0"/>
        <w:ind w:left="0"/>
        <w:jc w:val="left"/>
      </w:pPr>
      <w:r>
        <w:rPr>
          <w:rFonts w:ascii="Times New Roman"/>
          <w:b/>
          <w:i w:val="false"/>
          <w:color w:val="000000"/>
        </w:rPr>
        <w:t xml:space="preserve"> 2027 жылға арналған Ақсүйек ауылы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46 қосымша</w:t>
            </w:r>
          </w:p>
        </w:tc>
      </w:tr>
    </w:tbl>
    <w:bookmarkStart w:name="z502" w:id="50"/>
    <w:p>
      <w:pPr>
        <w:spacing w:after="0"/>
        <w:ind w:left="0"/>
        <w:jc w:val="left"/>
      </w:pPr>
      <w:r>
        <w:rPr>
          <w:rFonts w:ascii="Times New Roman"/>
          <w:b/>
          <w:i w:val="false"/>
          <w:color w:val="000000"/>
        </w:rPr>
        <w:t xml:space="preserve"> 2025 жылға арналған Мыңарал ауылдық округінің бюджеті</w:t>
      </w:r>
    </w:p>
    <w:bookmarkEnd w:id="50"/>
    <w:p>
      <w:pPr>
        <w:spacing w:after="0"/>
        <w:ind w:left="0"/>
        <w:jc w:val="both"/>
      </w:pPr>
      <w:r>
        <w:rPr>
          <w:rFonts w:ascii="Times New Roman"/>
          <w:b w:val="false"/>
          <w:i w:val="false"/>
          <w:color w:val="ff0000"/>
          <w:sz w:val="28"/>
        </w:rPr>
        <w:t xml:space="preserve">
      Ескерту. 46-қосымша жаңа редакцияда - Жамбыл облысы Мойынқұм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47 қосымша</w:t>
            </w:r>
          </w:p>
        </w:tc>
      </w:tr>
    </w:tbl>
    <w:bookmarkStart w:name="z506" w:id="51"/>
    <w:p>
      <w:pPr>
        <w:spacing w:after="0"/>
        <w:ind w:left="0"/>
        <w:jc w:val="left"/>
      </w:pPr>
      <w:r>
        <w:rPr>
          <w:rFonts w:ascii="Times New Roman"/>
          <w:b/>
          <w:i w:val="false"/>
          <w:color w:val="000000"/>
        </w:rPr>
        <w:t xml:space="preserve"> 2026 жылға арналған Мыңарал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 шешіміне 48 қосымша</w:t>
            </w:r>
          </w:p>
        </w:tc>
      </w:tr>
    </w:tbl>
    <w:bookmarkStart w:name="z510" w:id="52"/>
    <w:p>
      <w:pPr>
        <w:spacing w:after="0"/>
        <w:ind w:left="0"/>
        <w:jc w:val="left"/>
      </w:pPr>
      <w:r>
        <w:rPr>
          <w:rFonts w:ascii="Times New Roman"/>
          <w:b/>
          <w:i w:val="false"/>
          <w:color w:val="000000"/>
        </w:rPr>
        <w:t xml:space="preserve"> 2027 жылға арналған Мыңарал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