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0a20" w14:textId="3310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2023 жылғы 27 желтоқсандағы № 15-2 "2024-2026 жылдарға арналған Мойынқұм ауданының ауыл,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11 желтоқсандағы № 33-2 шешімі</w:t>
      </w:r>
    </w:p>
    <w:p>
      <w:pPr>
        <w:spacing w:after="0"/>
        <w:ind w:left="0"/>
        <w:jc w:val="both"/>
      </w:pPr>
      <w:bookmarkStart w:name="z7" w:id="0"/>
      <w:r>
        <w:rPr>
          <w:rFonts w:ascii="Times New Roman"/>
          <w:b w:val="false"/>
          <w:i w:val="false"/>
          <w:color w:val="000000"/>
          <w:sz w:val="28"/>
        </w:rPr>
        <w:t>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"2024-2026 жылдарға арналған Мойынқұм ауданының ауыл, ауылдық округтерінің бюджеттері туралы" Жамбыл облысы Мойынқұм аудандық мәслихатының 2023 жылғы 27 желтоқсандағы </w:t>
      </w:r>
      <w:r>
        <w:rPr>
          <w:rFonts w:ascii="Times New Roman"/>
          <w:b w:val="false"/>
          <w:i w:val="false"/>
          <w:color w:val="000000"/>
          <w:sz w:val="28"/>
        </w:rPr>
        <w:t>№ 15-2</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2024-2026 жылдарға арналған ауыл, ауылдық округтерінің бюджеттері 1, 2, 3, 4, 5, 6, 7, 8, 9, 10, 11, 12, 13, 14, 15, 16, 17, 18, 19, 20, 21, 22, 23, 24, 25, 26, 27, 28, 29, 30, 31, 32, 33, 34, 35, 36, 37, 38, 39, 40, 41, 42, 43, 44, 45, 46, 47, 48 қосымшаларға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1.1. Мойынқұм ауылдық округі бойынша:</w:t>
      </w:r>
    </w:p>
    <w:bookmarkEnd w:id="3"/>
    <w:bookmarkStart w:name="z12" w:id="4"/>
    <w:p>
      <w:pPr>
        <w:spacing w:after="0"/>
        <w:ind w:left="0"/>
        <w:jc w:val="both"/>
      </w:pPr>
      <w:r>
        <w:rPr>
          <w:rFonts w:ascii="Times New Roman"/>
          <w:b w:val="false"/>
          <w:i w:val="false"/>
          <w:color w:val="000000"/>
          <w:sz w:val="28"/>
        </w:rPr>
        <w:t>
      1) кірістер – 147 048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58 261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88 787 мың теңге;</w:t>
      </w:r>
    </w:p>
    <w:bookmarkEnd w:id="8"/>
    <w:bookmarkStart w:name="z17" w:id="9"/>
    <w:p>
      <w:pPr>
        <w:spacing w:after="0"/>
        <w:ind w:left="0"/>
        <w:jc w:val="both"/>
      </w:pPr>
      <w:r>
        <w:rPr>
          <w:rFonts w:ascii="Times New Roman"/>
          <w:b w:val="false"/>
          <w:i w:val="false"/>
          <w:color w:val="000000"/>
          <w:sz w:val="28"/>
        </w:rPr>
        <w:t>
      2) шығындар – 173 168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-26 120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26 120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26 120 мың теңге.</w:t>
      </w:r>
    </w:p>
    <w:bookmarkEnd w:id="20"/>
    <w:bookmarkStart w:name="z29" w:id="21"/>
    <w:p>
      <w:pPr>
        <w:spacing w:after="0"/>
        <w:ind w:left="0"/>
        <w:jc w:val="both"/>
      </w:pPr>
      <w:r>
        <w:rPr>
          <w:rFonts w:ascii="Times New Roman"/>
          <w:b w:val="false"/>
          <w:i w:val="false"/>
          <w:color w:val="000000"/>
          <w:sz w:val="28"/>
        </w:rPr>
        <w:t>
      1.2. Шығанақ ауылдық округі бойынша:</w:t>
      </w:r>
    </w:p>
    <w:bookmarkEnd w:id="21"/>
    <w:bookmarkStart w:name="z30" w:id="22"/>
    <w:p>
      <w:pPr>
        <w:spacing w:after="0"/>
        <w:ind w:left="0"/>
        <w:jc w:val="both"/>
      </w:pPr>
      <w:r>
        <w:rPr>
          <w:rFonts w:ascii="Times New Roman"/>
          <w:b w:val="false"/>
          <w:i w:val="false"/>
          <w:color w:val="000000"/>
          <w:sz w:val="28"/>
        </w:rPr>
        <w:t>
      1) кірістер – 65 786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10 817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54 969 мың теңге;</w:t>
      </w:r>
    </w:p>
    <w:bookmarkEnd w:id="26"/>
    <w:bookmarkStart w:name="z35" w:id="27"/>
    <w:p>
      <w:pPr>
        <w:spacing w:after="0"/>
        <w:ind w:left="0"/>
        <w:jc w:val="both"/>
      </w:pPr>
      <w:r>
        <w:rPr>
          <w:rFonts w:ascii="Times New Roman"/>
          <w:b w:val="false"/>
          <w:i w:val="false"/>
          <w:color w:val="000000"/>
          <w:sz w:val="28"/>
        </w:rPr>
        <w:t>
      2) шығындар – 72 777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-6 991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6 991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6 991 мың теңге.</w:t>
      </w:r>
    </w:p>
    <w:bookmarkEnd w:id="38"/>
    <w:bookmarkStart w:name="z47" w:id="39"/>
    <w:p>
      <w:pPr>
        <w:spacing w:after="0"/>
        <w:ind w:left="0"/>
        <w:jc w:val="both"/>
      </w:pPr>
      <w:r>
        <w:rPr>
          <w:rFonts w:ascii="Times New Roman"/>
          <w:b w:val="false"/>
          <w:i w:val="false"/>
          <w:color w:val="000000"/>
          <w:sz w:val="28"/>
        </w:rPr>
        <w:t>
      1.3. Ұланбел ауылдық округі бойынша:</w:t>
      </w:r>
    </w:p>
    <w:bookmarkEnd w:id="39"/>
    <w:bookmarkStart w:name="z48" w:id="40"/>
    <w:p>
      <w:pPr>
        <w:spacing w:after="0"/>
        <w:ind w:left="0"/>
        <w:jc w:val="both"/>
      </w:pPr>
      <w:r>
        <w:rPr>
          <w:rFonts w:ascii="Times New Roman"/>
          <w:b w:val="false"/>
          <w:i w:val="false"/>
          <w:color w:val="000000"/>
          <w:sz w:val="28"/>
        </w:rPr>
        <w:t>
      1) кірістер – 43 254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13 723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түсімі – 29 531 мың теңге;</w:t>
      </w:r>
    </w:p>
    <w:bookmarkEnd w:id="44"/>
    <w:bookmarkStart w:name="z53" w:id="45"/>
    <w:p>
      <w:pPr>
        <w:spacing w:after="0"/>
        <w:ind w:left="0"/>
        <w:jc w:val="both"/>
      </w:pPr>
      <w:r>
        <w:rPr>
          <w:rFonts w:ascii="Times New Roman"/>
          <w:b w:val="false"/>
          <w:i w:val="false"/>
          <w:color w:val="000000"/>
          <w:sz w:val="28"/>
        </w:rPr>
        <w:t>
      2) шығындар – 44 952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 оның ішінде: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5) бюджет тапшылығы (профициті) – -1 698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(профицитін пайдалану) – 1 698 мың теңге, оның ішінде: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1 698 мың теңге.</w:t>
      </w:r>
    </w:p>
    <w:bookmarkEnd w:id="56"/>
    <w:bookmarkStart w:name="z65" w:id="57"/>
    <w:p>
      <w:pPr>
        <w:spacing w:after="0"/>
        <w:ind w:left="0"/>
        <w:jc w:val="both"/>
      </w:pPr>
      <w:r>
        <w:rPr>
          <w:rFonts w:ascii="Times New Roman"/>
          <w:b w:val="false"/>
          <w:i w:val="false"/>
          <w:color w:val="000000"/>
          <w:sz w:val="28"/>
        </w:rPr>
        <w:t>
      1.4. Қылышбай ауылдық округі бойынша:</w:t>
      </w:r>
    </w:p>
    <w:bookmarkEnd w:id="57"/>
    <w:bookmarkStart w:name="z66" w:id="58"/>
    <w:p>
      <w:pPr>
        <w:spacing w:after="0"/>
        <w:ind w:left="0"/>
        <w:jc w:val="both"/>
      </w:pPr>
      <w:r>
        <w:rPr>
          <w:rFonts w:ascii="Times New Roman"/>
          <w:b w:val="false"/>
          <w:i w:val="false"/>
          <w:color w:val="000000"/>
          <w:sz w:val="28"/>
        </w:rPr>
        <w:t>
      1) кірістер – 34 227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4 853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түсімі – 29 374 мың теңге;</w:t>
      </w:r>
    </w:p>
    <w:bookmarkEnd w:id="62"/>
    <w:bookmarkStart w:name="z71" w:id="63"/>
    <w:p>
      <w:pPr>
        <w:spacing w:after="0"/>
        <w:ind w:left="0"/>
        <w:jc w:val="both"/>
      </w:pPr>
      <w:r>
        <w:rPr>
          <w:rFonts w:ascii="Times New Roman"/>
          <w:b w:val="false"/>
          <w:i w:val="false"/>
          <w:color w:val="000000"/>
          <w:sz w:val="28"/>
        </w:rPr>
        <w:t>
      2) шығындар – 35 958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 оның ішінде: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78" w:id="70"/>
    <w:p>
      <w:pPr>
        <w:spacing w:after="0"/>
        <w:ind w:left="0"/>
        <w:jc w:val="both"/>
      </w:pPr>
      <w:r>
        <w:rPr>
          <w:rFonts w:ascii="Times New Roman"/>
          <w:b w:val="false"/>
          <w:i w:val="false"/>
          <w:color w:val="000000"/>
          <w:sz w:val="28"/>
        </w:rPr>
        <w:t>
      5) бюджет тапшылығы (профициті) – -1 731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(профицитін пайдалану) – 1 731 мың теңге, оның ішінде: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1 731 мың теңге.</w:t>
      </w:r>
    </w:p>
    <w:bookmarkEnd w:id="74"/>
    <w:bookmarkStart w:name="z83" w:id="75"/>
    <w:p>
      <w:pPr>
        <w:spacing w:after="0"/>
        <w:ind w:left="0"/>
        <w:jc w:val="both"/>
      </w:pPr>
      <w:r>
        <w:rPr>
          <w:rFonts w:ascii="Times New Roman"/>
          <w:b w:val="false"/>
          <w:i w:val="false"/>
          <w:color w:val="000000"/>
          <w:sz w:val="28"/>
        </w:rPr>
        <w:t>
      1.5. Жамбыл ауылдық округі бойынша:</w:t>
      </w:r>
    </w:p>
    <w:bookmarkEnd w:id="75"/>
    <w:bookmarkStart w:name="z84" w:id="76"/>
    <w:p>
      <w:pPr>
        <w:spacing w:after="0"/>
        <w:ind w:left="0"/>
        <w:jc w:val="both"/>
      </w:pPr>
      <w:r>
        <w:rPr>
          <w:rFonts w:ascii="Times New Roman"/>
          <w:b w:val="false"/>
          <w:i w:val="false"/>
          <w:color w:val="000000"/>
          <w:sz w:val="28"/>
        </w:rPr>
        <w:t>
      1) кірістер – 49 643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3 653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түсімі – 45 990 мың теңге;</w:t>
      </w:r>
    </w:p>
    <w:bookmarkEnd w:id="80"/>
    <w:bookmarkStart w:name="z89" w:id="81"/>
    <w:p>
      <w:pPr>
        <w:spacing w:after="0"/>
        <w:ind w:left="0"/>
        <w:jc w:val="both"/>
      </w:pPr>
      <w:r>
        <w:rPr>
          <w:rFonts w:ascii="Times New Roman"/>
          <w:b w:val="false"/>
          <w:i w:val="false"/>
          <w:color w:val="000000"/>
          <w:sz w:val="28"/>
        </w:rPr>
        <w:t>
      2) шығындар – 50 252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 оның ішінде: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7"/>
    <w:bookmarkStart w:name="z96" w:id="88"/>
    <w:p>
      <w:pPr>
        <w:spacing w:after="0"/>
        <w:ind w:left="0"/>
        <w:jc w:val="both"/>
      </w:pPr>
      <w:r>
        <w:rPr>
          <w:rFonts w:ascii="Times New Roman"/>
          <w:b w:val="false"/>
          <w:i w:val="false"/>
          <w:color w:val="000000"/>
          <w:sz w:val="28"/>
        </w:rPr>
        <w:t>
      5) бюджет тапшылығы (профициті) – -609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(профицитін пайдалану) – 609 мың теңге, оның ішінде: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609 мың теңге.</w:t>
      </w:r>
    </w:p>
    <w:bookmarkEnd w:id="92"/>
    <w:bookmarkStart w:name="z101" w:id="93"/>
    <w:p>
      <w:pPr>
        <w:spacing w:after="0"/>
        <w:ind w:left="0"/>
        <w:jc w:val="both"/>
      </w:pPr>
      <w:r>
        <w:rPr>
          <w:rFonts w:ascii="Times New Roman"/>
          <w:b w:val="false"/>
          <w:i w:val="false"/>
          <w:color w:val="000000"/>
          <w:sz w:val="28"/>
        </w:rPr>
        <w:t>
      1.6. Қызылотау ауылдық округі бойынша:</w:t>
      </w:r>
    </w:p>
    <w:bookmarkEnd w:id="93"/>
    <w:bookmarkStart w:name="z102" w:id="94"/>
    <w:p>
      <w:pPr>
        <w:spacing w:after="0"/>
        <w:ind w:left="0"/>
        <w:jc w:val="both"/>
      </w:pPr>
      <w:r>
        <w:rPr>
          <w:rFonts w:ascii="Times New Roman"/>
          <w:b w:val="false"/>
          <w:i w:val="false"/>
          <w:color w:val="000000"/>
          <w:sz w:val="28"/>
        </w:rPr>
        <w:t>
      1) кірістер – 44 308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0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түсімі – 44 308 мың теңге;</w:t>
      </w:r>
    </w:p>
    <w:bookmarkEnd w:id="98"/>
    <w:bookmarkStart w:name="z107" w:id="99"/>
    <w:p>
      <w:pPr>
        <w:spacing w:after="0"/>
        <w:ind w:left="0"/>
        <w:jc w:val="both"/>
      </w:pPr>
      <w:r>
        <w:rPr>
          <w:rFonts w:ascii="Times New Roman"/>
          <w:b w:val="false"/>
          <w:i w:val="false"/>
          <w:color w:val="000000"/>
          <w:sz w:val="28"/>
        </w:rPr>
        <w:t>
      2) шығындар – 44 308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5) бюджет тапшылығы (профициті) – 0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10"/>
    <w:bookmarkStart w:name="z119" w:id="111"/>
    <w:p>
      <w:pPr>
        <w:spacing w:after="0"/>
        <w:ind w:left="0"/>
        <w:jc w:val="both"/>
      </w:pPr>
      <w:r>
        <w:rPr>
          <w:rFonts w:ascii="Times New Roman"/>
          <w:b w:val="false"/>
          <w:i w:val="false"/>
          <w:color w:val="000000"/>
          <w:sz w:val="28"/>
        </w:rPr>
        <w:t>
      1.7. Қызылтал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84 841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3 897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түсімі – 80 944 мың теңге;</w:t>
      </w:r>
    </w:p>
    <w:bookmarkEnd w:id="116"/>
    <w:bookmarkStart w:name="z125" w:id="117"/>
    <w:p>
      <w:pPr>
        <w:spacing w:after="0"/>
        <w:ind w:left="0"/>
        <w:jc w:val="both"/>
      </w:pPr>
      <w:r>
        <w:rPr>
          <w:rFonts w:ascii="Times New Roman"/>
          <w:b w:val="false"/>
          <w:i w:val="false"/>
          <w:color w:val="000000"/>
          <w:sz w:val="28"/>
        </w:rPr>
        <w:t>
      2) шығындар – 90 438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 оның ішінде: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3"/>
    <w:bookmarkStart w:name="z132" w:id="124"/>
    <w:p>
      <w:pPr>
        <w:spacing w:after="0"/>
        <w:ind w:left="0"/>
        <w:jc w:val="both"/>
      </w:pPr>
      <w:r>
        <w:rPr>
          <w:rFonts w:ascii="Times New Roman"/>
          <w:b w:val="false"/>
          <w:i w:val="false"/>
          <w:color w:val="000000"/>
          <w:sz w:val="28"/>
        </w:rPr>
        <w:t>
      5) бюджет тапшылығы (профициті) – -5 597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(профицитін пайдалану) – 5 597 мың теңге, оның ішінде: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5 597 мың теңге.</w:t>
      </w:r>
    </w:p>
    <w:bookmarkEnd w:id="128"/>
    <w:bookmarkStart w:name="z137" w:id="129"/>
    <w:p>
      <w:pPr>
        <w:spacing w:after="0"/>
        <w:ind w:left="0"/>
        <w:jc w:val="both"/>
      </w:pPr>
      <w:r>
        <w:rPr>
          <w:rFonts w:ascii="Times New Roman"/>
          <w:b w:val="false"/>
          <w:i w:val="false"/>
          <w:color w:val="000000"/>
          <w:sz w:val="28"/>
        </w:rPr>
        <w:t>
      1.8. Хантау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64 377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5 370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түсімі – 59 007 мың теңге;</w:t>
      </w:r>
    </w:p>
    <w:bookmarkEnd w:id="134"/>
    <w:bookmarkStart w:name="z143" w:id="135"/>
    <w:p>
      <w:pPr>
        <w:spacing w:after="0"/>
        <w:ind w:left="0"/>
        <w:jc w:val="both"/>
      </w:pPr>
      <w:r>
        <w:rPr>
          <w:rFonts w:ascii="Times New Roman"/>
          <w:b w:val="false"/>
          <w:i w:val="false"/>
          <w:color w:val="000000"/>
          <w:sz w:val="28"/>
        </w:rPr>
        <w:t>
      2) шығындар – 65 312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 оның ішінде: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5) бюджет тапшылығы (профициті) – -935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(профицитін пайдалану) – 935 мың теңге, оның ішінде: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935 мың теңге.</w:t>
      </w:r>
    </w:p>
    <w:bookmarkEnd w:id="146"/>
    <w:bookmarkStart w:name="z155" w:id="147"/>
    <w:p>
      <w:pPr>
        <w:spacing w:after="0"/>
        <w:ind w:left="0"/>
        <w:jc w:val="both"/>
      </w:pPr>
      <w:r>
        <w:rPr>
          <w:rFonts w:ascii="Times New Roman"/>
          <w:b w:val="false"/>
          <w:i w:val="false"/>
          <w:color w:val="000000"/>
          <w:sz w:val="28"/>
        </w:rPr>
        <w:t>
      1.9. Мирный ауылы бойынша:</w:t>
      </w:r>
    </w:p>
    <w:bookmarkEnd w:id="147"/>
    <w:bookmarkStart w:name="z156" w:id="148"/>
    <w:p>
      <w:pPr>
        <w:spacing w:after="0"/>
        <w:ind w:left="0"/>
        <w:jc w:val="both"/>
      </w:pPr>
      <w:r>
        <w:rPr>
          <w:rFonts w:ascii="Times New Roman"/>
          <w:b w:val="false"/>
          <w:i w:val="false"/>
          <w:color w:val="000000"/>
          <w:sz w:val="28"/>
        </w:rPr>
        <w:t>
      1) кірістер – 46 249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7 123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түсімі – 39 126 мың теңге;</w:t>
      </w:r>
    </w:p>
    <w:bookmarkEnd w:id="152"/>
    <w:bookmarkStart w:name="z161" w:id="153"/>
    <w:p>
      <w:pPr>
        <w:spacing w:after="0"/>
        <w:ind w:left="0"/>
        <w:jc w:val="both"/>
      </w:pPr>
      <w:r>
        <w:rPr>
          <w:rFonts w:ascii="Times New Roman"/>
          <w:b w:val="false"/>
          <w:i w:val="false"/>
          <w:color w:val="000000"/>
          <w:sz w:val="28"/>
        </w:rPr>
        <w:t>
      2) шығындар – 46 334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 оның ішінде: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9"/>
    <w:bookmarkStart w:name="z168" w:id="160"/>
    <w:p>
      <w:pPr>
        <w:spacing w:after="0"/>
        <w:ind w:left="0"/>
        <w:jc w:val="both"/>
      </w:pPr>
      <w:r>
        <w:rPr>
          <w:rFonts w:ascii="Times New Roman"/>
          <w:b w:val="false"/>
          <w:i w:val="false"/>
          <w:color w:val="000000"/>
          <w:sz w:val="28"/>
        </w:rPr>
        <w:t>
      5) бюджет тапшылығы (профициті) – -85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(профицитін пайдалану) – 85 мың теңге, оның ішінде: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85 мың теңге.</w:t>
      </w:r>
    </w:p>
    <w:bookmarkEnd w:id="164"/>
    <w:bookmarkStart w:name="z173" w:id="165"/>
    <w:p>
      <w:pPr>
        <w:spacing w:after="0"/>
        <w:ind w:left="0"/>
        <w:jc w:val="both"/>
      </w:pPr>
      <w:r>
        <w:rPr>
          <w:rFonts w:ascii="Times New Roman"/>
          <w:b w:val="false"/>
          <w:i w:val="false"/>
          <w:color w:val="000000"/>
          <w:sz w:val="28"/>
        </w:rPr>
        <w:t>
      1.10. Мыңарал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60 337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5 489 мың теңге;</w:t>
      </w:r>
    </w:p>
    <w:bookmarkEnd w:id="167"/>
    <w:bookmarkStart w:name="z176" w:id="168"/>
    <w:p>
      <w:pPr>
        <w:spacing w:after="0"/>
        <w:ind w:left="0"/>
        <w:jc w:val="both"/>
      </w:pPr>
      <w:r>
        <w:rPr>
          <w:rFonts w:ascii="Times New Roman"/>
          <w:b w:val="false"/>
          <w:i w:val="false"/>
          <w:color w:val="000000"/>
          <w:sz w:val="28"/>
        </w:rPr>
        <w:t>
      салықтық емес түсімдер – 0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түсімі – 54 848 мың теңге;</w:t>
      </w:r>
    </w:p>
    <w:bookmarkEnd w:id="170"/>
    <w:bookmarkStart w:name="z179" w:id="171"/>
    <w:p>
      <w:pPr>
        <w:spacing w:after="0"/>
        <w:ind w:left="0"/>
        <w:jc w:val="both"/>
      </w:pPr>
      <w:r>
        <w:rPr>
          <w:rFonts w:ascii="Times New Roman"/>
          <w:b w:val="false"/>
          <w:i w:val="false"/>
          <w:color w:val="000000"/>
          <w:sz w:val="28"/>
        </w:rPr>
        <w:t>
      2) шығындар – 60 756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 оның ішінде: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7"/>
    <w:bookmarkStart w:name="z186" w:id="178"/>
    <w:p>
      <w:pPr>
        <w:spacing w:after="0"/>
        <w:ind w:left="0"/>
        <w:jc w:val="both"/>
      </w:pPr>
      <w:r>
        <w:rPr>
          <w:rFonts w:ascii="Times New Roman"/>
          <w:b w:val="false"/>
          <w:i w:val="false"/>
          <w:color w:val="000000"/>
          <w:sz w:val="28"/>
        </w:rPr>
        <w:t>
      5) бюджет тапшылығы (профициті) – -419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(профицитін пайдалану) – 419 мың теңге, оның ішінде: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419 мың теңге."</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Start w:name="z192" w:id="18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200" w:id="184"/>
    <w:p>
      <w:pPr>
        <w:spacing w:after="0"/>
        <w:ind w:left="0"/>
        <w:jc w:val="left"/>
      </w:pPr>
      <w:r>
        <w:rPr>
          <w:rFonts w:ascii="Times New Roman"/>
          <w:b/>
          <w:i w:val="false"/>
          <w:color w:val="000000"/>
        </w:rPr>
        <w:t xml:space="preserve"> 2024 жылға арналған Мойынқұм ауылдық округінің бюджеті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bookmarkStart w:name="z207" w:id="185"/>
    <w:p>
      <w:pPr>
        <w:spacing w:after="0"/>
        <w:ind w:left="0"/>
        <w:jc w:val="left"/>
      </w:pPr>
      <w:r>
        <w:rPr>
          <w:rFonts w:ascii="Times New Roman"/>
          <w:b/>
          <w:i w:val="false"/>
          <w:color w:val="000000"/>
        </w:rPr>
        <w:t xml:space="preserve"> 2024 жылға арналған Шығанақ ауылдық округінің бюджеті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bl>
    <w:bookmarkStart w:name="z214" w:id="186"/>
    <w:p>
      <w:pPr>
        <w:spacing w:after="0"/>
        <w:ind w:left="0"/>
        <w:jc w:val="left"/>
      </w:pPr>
      <w:r>
        <w:rPr>
          <w:rFonts w:ascii="Times New Roman"/>
          <w:b/>
          <w:i w:val="false"/>
          <w:color w:val="000000"/>
        </w:rPr>
        <w:t xml:space="preserve"> 2024 жылға арналған Ұланбел ауылдық округінің бюджеті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19 қосымша</w:t>
            </w:r>
          </w:p>
        </w:tc>
      </w:tr>
    </w:tbl>
    <w:bookmarkStart w:name="z221" w:id="187"/>
    <w:p>
      <w:pPr>
        <w:spacing w:after="0"/>
        <w:ind w:left="0"/>
        <w:jc w:val="left"/>
      </w:pPr>
      <w:r>
        <w:rPr>
          <w:rFonts w:ascii="Times New Roman"/>
          <w:b/>
          <w:i w:val="false"/>
          <w:color w:val="000000"/>
        </w:rPr>
        <w:t xml:space="preserve"> 2024 жылға арналған Қылышбай ауылдық округінің бюджеті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22 қосымша</w:t>
            </w:r>
          </w:p>
        </w:tc>
      </w:tr>
    </w:tbl>
    <w:bookmarkStart w:name="z228" w:id="188"/>
    <w:p>
      <w:pPr>
        <w:spacing w:after="0"/>
        <w:ind w:left="0"/>
        <w:jc w:val="left"/>
      </w:pPr>
      <w:r>
        <w:rPr>
          <w:rFonts w:ascii="Times New Roman"/>
          <w:b/>
          <w:i w:val="false"/>
          <w:color w:val="000000"/>
        </w:rPr>
        <w:t xml:space="preserve"> 2024 жылға арналған Жамбыл ауылдық округінің бюджеті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25 қосымша</w:t>
            </w:r>
          </w:p>
        </w:tc>
      </w:tr>
    </w:tbl>
    <w:bookmarkStart w:name="z235" w:id="189"/>
    <w:p>
      <w:pPr>
        <w:spacing w:after="0"/>
        <w:ind w:left="0"/>
        <w:jc w:val="left"/>
      </w:pPr>
      <w:r>
        <w:rPr>
          <w:rFonts w:ascii="Times New Roman"/>
          <w:b/>
          <w:i w:val="false"/>
          <w:color w:val="000000"/>
        </w:rPr>
        <w:t xml:space="preserve"> 2024 жылға арналған Қызылотау ауылдық округінің бюджеті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28 қосымша</w:t>
            </w:r>
          </w:p>
        </w:tc>
      </w:tr>
    </w:tbl>
    <w:bookmarkStart w:name="z242" w:id="190"/>
    <w:p>
      <w:pPr>
        <w:spacing w:after="0"/>
        <w:ind w:left="0"/>
        <w:jc w:val="left"/>
      </w:pPr>
      <w:r>
        <w:rPr>
          <w:rFonts w:ascii="Times New Roman"/>
          <w:b/>
          <w:i w:val="false"/>
          <w:color w:val="000000"/>
        </w:rPr>
        <w:t xml:space="preserve"> 2024 жылға арналған Қызылтал ауылдық округінің бюджеті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34 қосымша</w:t>
            </w:r>
          </w:p>
        </w:tc>
      </w:tr>
    </w:tbl>
    <w:bookmarkStart w:name="z249" w:id="191"/>
    <w:p>
      <w:pPr>
        <w:spacing w:after="0"/>
        <w:ind w:left="0"/>
        <w:jc w:val="left"/>
      </w:pPr>
      <w:r>
        <w:rPr>
          <w:rFonts w:ascii="Times New Roman"/>
          <w:b/>
          <w:i w:val="false"/>
          <w:color w:val="000000"/>
        </w:rPr>
        <w:t xml:space="preserve"> 2024 жылға арналған Хантау ауылдық округінің бюджеті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37 қосымша</w:t>
            </w:r>
          </w:p>
        </w:tc>
      </w:tr>
    </w:tbl>
    <w:bookmarkStart w:name="z256" w:id="192"/>
    <w:p>
      <w:pPr>
        <w:spacing w:after="0"/>
        <w:ind w:left="0"/>
        <w:jc w:val="left"/>
      </w:pPr>
      <w:r>
        <w:rPr>
          <w:rFonts w:ascii="Times New Roman"/>
          <w:b/>
          <w:i w:val="false"/>
          <w:color w:val="000000"/>
        </w:rPr>
        <w:t xml:space="preserve"> 2024 жылға арналған Мирный ауылы бюджеті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желтоқсандағы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46 қосымша</w:t>
            </w:r>
          </w:p>
        </w:tc>
      </w:tr>
    </w:tbl>
    <w:bookmarkStart w:name="z263" w:id="193"/>
    <w:p>
      <w:pPr>
        <w:spacing w:after="0"/>
        <w:ind w:left="0"/>
        <w:jc w:val="left"/>
      </w:pPr>
      <w:r>
        <w:rPr>
          <w:rFonts w:ascii="Times New Roman"/>
          <w:b/>
          <w:i w:val="false"/>
          <w:color w:val="000000"/>
        </w:rPr>
        <w:t xml:space="preserve"> 2024 жылға арналған Мыңарал ауылдық округінің бюджеті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