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04f5" w14:textId="2620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2023 жылғы 25 желтоқсандағы №14-3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2024 жылғы 12 маусымдағы № 21-2 шешімі</w:t>
      </w:r>
    </w:p>
    <w:p>
      <w:pPr>
        <w:spacing w:after="0"/>
        <w:ind w:left="0"/>
        <w:jc w:val="left"/>
      </w:pPr>
    </w:p>
    <w:bookmarkStart w:name="z6" w:id="0"/>
    <w:p>
      <w:pPr>
        <w:spacing w:after="0"/>
        <w:ind w:left="0"/>
        <w:jc w:val="both"/>
      </w:pPr>
      <w:r>
        <w:rPr>
          <w:rFonts w:ascii="Times New Roman"/>
          <w:b w:val="false"/>
          <w:i w:val="false"/>
          <w:color w:val="000000"/>
          <w:sz w:val="28"/>
        </w:rPr>
        <w:t>
      Мойынқұм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Мойынқұм аудандық мәслихатының 2023 жылғы 25 желтоқсандағы </w:t>
      </w:r>
      <w:r>
        <w:rPr>
          <w:rFonts w:ascii="Times New Roman"/>
          <w:b w:val="false"/>
          <w:i w:val="false"/>
          <w:color w:val="000000"/>
          <w:sz w:val="28"/>
        </w:rPr>
        <w:t>№ 14-3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1"/>
    <w:p>
      <w:pPr>
        <w:spacing w:after="0"/>
        <w:ind w:left="0"/>
        <w:jc w:val="both"/>
      </w:pPr>
      <w:r>
        <w:rPr>
          <w:rFonts w:ascii="Times New Roman"/>
          <w:b w:val="false"/>
          <w:i w:val="false"/>
          <w:color w:val="000000"/>
          <w:sz w:val="28"/>
        </w:rPr>
        <w:t>
      "1. 2024-2026 жылдарға арналған аудандық бюджет 1, 2, 3 - қосымшаларға сәйкес, оның ішінде 2024 жылға келесі көлемдерде бекітілсін:</w:t>
      </w:r>
    </w:p>
    <w:bookmarkEnd w:id="1"/>
    <w:bookmarkStart w:name="z10" w:id="2"/>
    <w:p>
      <w:pPr>
        <w:spacing w:after="0"/>
        <w:ind w:left="0"/>
        <w:jc w:val="both"/>
      </w:pPr>
      <w:r>
        <w:rPr>
          <w:rFonts w:ascii="Times New Roman"/>
          <w:b w:val="false"/>
          <w:i w:val="false"/>
          <w:color w:val="000000"/>
          <w:sz w:val="28"/>
        </w:rPr>
        <w:t>
      1) кірістер – 8 693 131 мың теңге, оның ішінде:</w:t>
      </w:r>
    </w:p>
    <w:bookmarkEnd w:id="2"/>
    <w:bookmarkStart w:name="z11" w:id="3"/>
    <w:p>
      <w:pPr>
        <w:spacing w:after="0"/>
        <w:ind w:left="0"/>
        <w:jc w:val="both"/>
      </w:pPr>
      <w:r>
        <w:rPr>
          <w:rFonts w:ascii="Times New Roman"/>
          <w:b w:val="false"/>
          <w:i w:val="false"/>
          <w:color w:val="000000"/>
          <w:sz w:val="28"/>
        </w:rPr>
        <w:t>
      салықтық түсімдер – 2 472 916 мың теңге;</w:t>
      </w:r>
    </w:p>
    <w:bookmarkEnd w:id="3"/>
    <w:bookmarkStart w:name="z12" w:id="4"/>
    <w:p>
      <w:pPr>
        <w:spacing w:after="0"/>
        <w:ind w:left="0"/>
        <w:jc w:val="both"/>
      </w:pPr>
      <w:r>
        <w:rPr>
          <w:rFonts w:ascii="Times New Roman"/>
          <w:b w:val="false"/>
          <w:i w:val="false"/>
          <w:color w:val="000000"/>
          <w:sz w:val="28"/>
        </w:rPr>
        <w:t>
      салықтық емес түсімдер – 45 045 мың теңге;</w:t>
      </w:r>
    </w:p>
    <w:bookmarkEnd w:id="4"/>
    <w:bookmarkStart w:name="z13" w:id="5"/>
    <w:p>
      <w:pPr>
        <w:spacing w:after="0"/>
        <w:ind w:left="0"/>
        <w:jc w:val="both"/>
      </w:pPr>
      <w:r>
        <w:rPr>
          <w:rFonts w:ascii="Times New Roman"/>
          <w:b w:val="false"/>
          <w:i w:val="false"/>
          <w:color w:val="000000"/>
          <w:sz w:val="28"/>
        </w:rPr>
        <w:t>
      негізгі капиталды сатудан түскен түсімдер –14 100 мың теңге;</w:t>
      </w:r>
    </w:p>
    <w:bookmarkEnd w:id="5"/>
    <w:bookmarkStart w:name="z14" w:id="6"/>
    <w:p>
      <w:pPr>
        <w:spacing w:after="0"/>
        <w:ind w:left="0"/>
        <w:jc w:val="both"/>
      </w:pPr>
      <w:r>
        <w:rPr>
          <w:rFonts w:ascii="Times New Roman"/>
          <w:b w:val="false"/>
          <w:i w:val="false"/>
          <w:color w:val="000000"/>
          <w:sz w:val="28"/>
        </w:rPr>
        <w:t>
      трансферттер түсімі – 6 161 070 мың теңге;</w:t>
      </w:r>
    </w:p>
    <w:bookmarkEnd w:id="6"/>
    <w:bookmarkStart w:name="z15" w:id="7"/>
    <w:p>
      <w:pPr>
        <w:spacing w:after="0"/>
        <w:ind w:left="0"/>
        <w:jc w:val="both"/>
      </w:pPr>
      <w:r>
        <w:rPr>
          <w:rFonts w:ascii="Times New Roman"/>
          <w:b w:val="false"/>
          <w:i w:val="false"/>
          <w:color w:val="000000"/>
          <w:sz w:val="28"/>
        </w:rPr>
        <w:t>
      2) шығындар – 9 018 982 мың теңге;</w:t>
      </w:r>
    </w:p>
    <w:bookmarkEnd w:id="7"/>
    <w:bookmarkStart w:name="z16" w:id="8"/>
    <w:p>
      <w:pPr>
        <w:spacing w:after="0"/>
        <w:ind w:left="0"/>
        <w:jc w:val="both"/>
      </w:pPr>
      <w:r>
        <w:rPr>
          <w:rFonts w:ascii="Times New Roman"/>
          <w:b w:val="false"/>
          <w:i w:val="false"/>
          <w:color w:val="000000"/>
          <w:sz w:val="28"/>
        </w:rPr>
        <w:t>
      3) таза бюджеттік кредиттеу – 163 899 мың теңге, оның ішінде:</w:t>
      </w:r>
    </w:p>
    <w:bookmarkEnd w:id="8"/>
    <w:bookmarkStart w:name="z17" w:id="9"/>
    <w:p>
      <w:pPr>
        <w:spacing w:after="0"/>
        <w:ind w:left="0"/>
        <w:jc w:val="both"/>
      </w:pPr>
      <w:r>
        <w:rPr>
          <w:rFonts w:ascii="Times New Roman"/>
          <w:b w:val="false"/>
          <w:i w:val="false"/>
          <w:color w:val="000000"/>
          <w:sz w:val="28"/>
        </w:rPr>
        <w:t>
      бюджеттік кредиттер – 239 699 мың теңге;</w:t>
      </w:r>
    </w:p>
    <w:bookmarkEnd w:id="9"/>
    <w:bookmarkStart w:name="z18" w:id="10"/>
    <w:p>
      <w:pPr>
        <w:spacing w:after="0"/>
        <w:ind w:left="0"/>
        <w:jc w:val="both"/>
      </w:pPr>
      <w:r>
        <w:rPr>
          <w:rFonts w:ascii="Times New Roman"/>
          <w:b w:val="false"/>
          <w:i w:val="false"/>
          <w:color w:val="000000"/>
          <w:sz w:val="28"/>
        </w:rPr>
        <w:t>
      бюджеттік кредиттерді өтеу – 75 800 мың теңге;</w:t>
      </w:r>
    </w:p>
    <w:bookmarkEnd w:id="10"/>
    <w:bookmarkStart w:name="z19"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0"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1" w:id="13"/>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3"/>
    <w:bookmarkStart w:name="z22" w:id="14"/>
    <w:p>
      <w:pPr>
        <w:spacing w:after="0"/>
        <w:ind w:left="0"/>
        <w:jc w:val="both"/>
      </w:pPr>
      <w:r>
        <w:rPr>
          <w:rFonts w:ascii="Times New Roman"/>
          <w:b w:val="false"/>
          <w:i w:val="false"/>
          <w:color w:val="000000"/>
          <w:sz w:val="28"/>
        </w:rPr>
        <w:t>
      5) бюджет тапшылығы (профициті) – -489 750 мың теңге;</w:t>
      </w:r>
    </w:p>
    <w:bookmarkEnd w:id="14"/>
    <w:bookmarkStart w:name="z23" w:id="15"/>
    <w:p>
      <w:pPr>
        <w:spacing w:after="0"/>
        <w:ind w:left="0"/>
        <w:jc w:val="both"/>
      </w:pPr>
      <w:r>
        <w:rPr>
          <w:rFonts w:ascii="Times New Roman"/>
          <w:b w:val="false"/>
          <w:i w:val="false"/>
          <w:color w:val="000000"/>
          <w:sz w:val="28"/>
        </w:rPr>
        <w:t>
      6) бюджет тапшылығын қаржыландыру (профицитін пайдалану) – 489 750 мың теңге, оның ішінде:</w:t>
      </w:r>
    </w:p>
    <w:bookmarkEnd w:id="15"/>
    <w:bookmarkStart w:name="z24" w:id="16"/>
    <w:p>
      <w:pPr>
        <w:spacing w:after="0"/>
        <w:ind w:left="0"/>
        <w:jc w:val="both"/>
      </w:pPr>
      <w:r>
        <w:rPr>
          <w:rFonts w:ascii="Times New Roman"/>
          <w:b w:val="false"/>
          <w:i w:val="false"/>
          <w:color w:val="000000"/>
          <w:sz w:val="28"/>
        </w:rPr>
        <w:t>
      қарыздар түсімі – 239 699 мың теңге;</w:t>
      </w:r>
    </w:p>
    <w:bookmarkEnd w:id="16"/>
    <w:bookmarkStart w:name="z25" w:id="17"/>
    <w:p>
      <w:pPr>
        <w:spacing w:after="0"/>
        <w:ind w:left="0"/>
        <w:jc w:val="both"/>
      </w:pPr>
      <w:r>
        <w:rPr>
          <w:rFonts w:ascii="Times New Roman"/>
          <w:b w:val="false"/>
          <w:i w:val="false"/>
          <w:color w:val="000000"/>
          <w:sz w:val="28"/>
        </w:rPr>
        <w:t>
      қарыздарды өтеу – 75 800 мың теңге;</w:t>
      </w:r>
    </w:p>
    <w:bookmarkEnd w:id="17"/>
    <w:bookmarkStart w:name="z26" w:id="18"/>
    <w:p>
      <w:pPr>
        <w:spacing w:after="0"/>
        <w:ind w:left="0"/>
        <w:jc w:val="both"/>
      </w:pPr>
      <w:r>
        <w:rPr>
          <w:rFonts w:ascii="Times New Roman"/>
          <w:b w:val="false"/>
          <w:i w:val="false"/>
          <w:color w:val="000000"/>
          <w:sz w:val="28"/>
        </w:rPr>
        <w:t>
      бюджет қаражатының пайдаланылатын қалдықтары – 325 851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8" w:id="19"/>
    <w:p>
      <w:pPr>
        <w:spacing w:after="0"/>
        <w:ind w:left="0"/>
        <w:jc w:val="both"/>
      </w:pPr>
      <w:r>
        <w:rPr>
          <w:rFonts w:ascii="Times New Roman"/>
          <w:b w:val="false"/>
          <w:i w:val="false"/>
          <w:color w:val="000000"/>
          <w:sz w:val="28"/>
        </w:rPr>
        <w:t>
      2. Осы шешім 2024 жылдың 1 қаңтарынан бастап күшіне енеді.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маслихатының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12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№14-3 шешіміне 1 қосымша</w:t>
            </w:r>
          </w:p>
        </w:tc>
      </w:tr>
    </w:tbl>
    <w:bookmarkStart w:name="z36"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