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47ae" w14:textId="53b4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2023 жылғы 27 желтоқсандағы №15-2 "2024-2026 жылдарға арналған Мойынқұм ауданының ауыл,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20 наурыздағы № 18-2 шешімі</w:t>
      </w:r>
    </w:p>
    <w:p>
      <w:pPr>
        <w:spacing w:after="0"/>
        <w:ind w:left="0"/>
        <w:jc w:val="both"/>
      </w:pPr>
      <w:bookmarkStart w:name="z7" w:id="0"/>
      <w:r>
        <w:rPr>
          <w:rFonts w:ascii="Times New Roman"/>
          <w:b w:val="false"/>
          <w:i w:val="false"/>
          <w:color w:val="000000"/>
          <w:sz w:val="28"/>
        </w:rPr>
        <w:t>
      Мойынқұм аудандық мәслихаты ШЕШІМ ҚАБЫЛДАДЫ:</w:t>
      </w:r>
    </w:p>
    <w:bookmarkEnd w:id="0"/>
    <w:bookmarkStart w:name="z8" w:id="1"/>
    <w:p>
      <w:pPr>
        <w:spacing w:after="0"/>
        <w:ind w:left="0"/>
        <w:jc w:val="both"/>
      </w:pPr>
      <w:r>
        <w:rPr>
          <w:rFonts w:ascii="Times New Roman"/>
          <w:b w:val="false"/>
          <w:i w:val="false"/>
          <w:color w:val="000000"/>
          <w:sz w:val="28"/>
        </w:rPr>
        <w:t>
      1. "2024-2026 жылдарға арналған Мойынқұм ауданының ауыл, ауылдық округтерінің бюджеттері туралы" Жамбыл облысы Мойынқұм аудандық мәслихатының 2023 жылғы 27 желтоқсандағы № 15-2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2024-2026 жылдарға арналған ауыл, ауылдық округтерінің бюджеттері 1, 2, 3, 4, 5, 6, 7, 8, 9, 10, 11, 12, 13, 14, 15, 16, 17, 18, 19, 20, 21, 22, 23, 24, 25, 26, 27, 28, 29, 30, 31, 32, 33, 34, 35, 36, 37, 38, 39, 40, 41, 42, 43, 44, 45, 46, 47, 48 қосымшаларға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1.1. Мойынқұм ауылдық округі бойынша:</w:t>
      </w:r>
    </w:p>
    <w:bookmarkEnd w:id="3"/>
    <w:bookmarkStart w:name="z12" w:id="4"/>
    <w:p>
      <w:pPr>
        <w:spacing w:after="0"/>
        <w:ind w:left="0"/>
        <w:jc w:val="both"/>
      </w:pPr>
      <w:r>
        <w:rPr>
          <w:rFonts w:ascii="Times New Roman"/>
          <w:b w:val="false"/>
          <w:i w:val="false"/>
          <w:color w:val="000000"/>
          <w:sz w:val="28"/>
        </w:rPr>
        <w:t>
      1) кірістер – 136 277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42 439 мың теңге;</w:t>
      </w:r>
    </w:p>
    <w:bookmarkEnd w:id="5"/>
    <w:bookmarkStart w:name="z14" w:id="6"/>
    <w:p>
      <w:pPr>
        <w:spacing w:after="0"/>
        <w:ind w:left="0"/>
        <w:jc w:val="both"/>
      </w:pPr>
      <w:r>
        <w:rPr>
          <w:rFonts w:ascii="Times New Roman"/>
          <w:b w:val="false"/>
          <w:i w:val="false"/>
          <w:color w:val="000000"/>
          <w:sz w:val="28"/>
        </w:rPr>
        <w:t>
      салықтық емес түсімдер – 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түсімі – 93 838 мың теңге;</w:t>
      </w:r>
    </w:p>
    <w:bookmarkEnd w:id="8"/>
    <w:bookmarkStart w:name="z17" w:id="9"/>
    <w:p>
      <w:pPr>
        <w:spacing w:after="0"/>
        <w:ind w:left="0"/>
        <w:jc w:val="both"/>
      </w:pPr>
      <w:r>
        <w:rPr>
          <w:rFonts w:ascii="Times New Roman"/>
          <w:b w:val="false"/>
          <w:i w:val="false"/>
          <w:color w:val="000000"/>
          <w:sz w:val="28"/>
        </w:rPr>
        <w:t>
      2) шығындар – 162 397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-26120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26120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26 120 мың теңге.</w:t>
      </w:r>
    </w:p>
    <w:bookmarkEnd w:id="20"/>
    <w:bookmarkStart w:name="z29" w:id="21"/>
    <w:p>
      <w:pPr>
        <w:spacing w:after="0"/>
        <w:ind w:left="0"/>
        <w:jc w:val="both"/>
      </w:pPr>
      <w:r>
        <w:rPr>
          <w:rFonts w:ascii="Times New Roman"/>
          <w:b w:val="false"/>
          <w:i w:val="false"/>
          <w:color w:val="000000"/>
          <w:sz w:val="28"/>
        </w:rPr>
        <w:t>
      1.2. Бірлік ауылдық округі бойынша:</w:t>
      </w:r>
    </w:p>
    <w:bookmarkEnd w:id="21"/>
    <w:bookmarkStart w:name="z30" w:id="22"/>
    <w:p>
      <w:pPr>
        <w:spacing w:after="0"/>
        <w:ind w:left="0"/>
        <w:jc w:val="both"/>
      </w:pPr>
      <w:r>
        <w:rPr>
          <w:rFonts w:ascii="Times New Roman"/>
          <w:b w:val="false"/>
          <w:i w:val="false"/>
          <w:color w:val="000000"/>
          <w:sz w:val="28"/>
        </w:rPr>
        <w:t>
      1) кірістер – 74 087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13 786 мың теңге;</w:t>
      </w:r>
    </w:p>
    <w:bookmarkEnd w:id="23"/>
    <w:bookmarkStart w:name="z32" w:id="24"/>
    <w:p>
      <w:pPr>
        <w:spacing w:after="0"/>
        <w:ind w:left="0"/>
        <w:jc w:val="both"/>
      </w:pPr>
      <w:r>
        <w:rPr>
          <w:rFonts w:ascii="Times New Roman"/>
          <w:b w:val="false"/>
          <w:i w:val="false"/>
          <w:color w:val="000000"/>
          <w:sz w:val="28"/>
        </w:rPr>
        <w:t>
      салықтық емес түсімдер – 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түсімі – 60 301 мың теңге;</w:t>
      </w:r>
    </w:p>
    <w:bookmarkEnd w:id="26"/>
    <w:bookmarkStart w:name="z35" w:id="27"/>
    <w:p>
      <w:pPr>
        <w:spacing w:after="0"/>
        <w:ind w:left="0"/>
        <w:jc w:val="both"/>
      </w:pPr>
      <w:r>
        <w:rPr>
          <w:rFonts w:ascii="Times New Roman"/>
          <w:b w:val="false"/>
          <w:i w:val="false"/>
          <w:color w:val="000000"/>
          <w:sz w:val="28"/>
        </w:rPr>
        <w:t>
      2) шығындар – 74 834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-747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747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747 мың теңге.</w:t>
      </w:r>
    </w:p>
    <w:bookmarkEnd w:id="38"/>
    <w:bookmarkStart w:name="z47" w:id="39"/>
    <w:p>
      <w:pPr>
        <w:spacing w:after="0"/>
        <w:ind w:left="0"/>
        <w:jc w:val="both"/>
      </w:pPr>
      <w:r>
        <w:rPr>
          <w:rFonts w:ascii="Times New Roman"/>
          <w:b w:val="false"/>
          <w:i w:val="false"/>
          <w:color w:val="000000"/>
          <w:sz w:val="28"/>
        </w:rPr>
        <w:t>
      1.3. Кенес ауылдық округі бойынша:</w:t>
      </w:r>
    </w:p>
    <w:bookmarkEnd w:id="39"/>
    <w:bookmarkStart w:name="z48" w:id="40"/>
    <w:p>
      <w:pPr>
        <w:spacing w:after="0"/>
        <w:ind w:left="0"/>
        <w:jc w:val="both"/>
      </w:pPr>
      <w:r>
        <w:rPr>
          <w:rFonts w:ascii="Times New Roman"/>
          <w:b w:val="false"/>
          <w:i w:val="false"/>
          <w:color w:val="000000"/>
          <w:sz w:val="28"/>
        </w:rPr>
        <w:t>
      1) кірістер – 83 078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6 221 мың теңге;</w:t>
      </w:r>
    </w:p>
    <w:bookmarkEnd w:id="41"/>
    <w:bookmarkStart w:name="z50" w:id="42"/>
    <w:p>
      <w:pPr>
        <w:spacing w:after="0"/>
        <w:ind w:left="0"/>
        <w:jc w:val="both"/>
      </w:pPr>
      <w:r>
        <w:rPr>
          <w:rFonts w:ascii="Times New Roman"/>
          <w:b w:val="false"/>
          <w:i w:val="false"/>
          <w:color w:val="000000"/>
          <w:sz w:val="28"/>
        </w:rPr>
        <w:t>
      салықтық емес түсімдер – 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түсімі – 76 857 мың теңге;</w:t>
      </w:r>
    </w:p>
    <w:bookmarkEnd w:id="44"/>
    <w:bookmarkStart w:name="z53" w:id="45"/>
    <w:p>
      <w:pPr>
        <w:spacing w:after="0"/>
        <w:ind w:left="0"/>
        <w:jc w:val="both"/>
      </w:pPr>
      <w:r>
        <w:rPr>
          <w:rFonts w:ascii="Times New Roman"/>
          <w:b w:val="false"/>
          <w:i w:val="false"/>
          <w:color w:val="000000"/>
          <w:sz w:val="28"/>
        </w:rPr>
        <w:t>
      2) шығындар – 83 864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 оның ішінде: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60" w:id="52"/>
    <w:p>
      <w:pPr>
        <w:spacing w:after="0"/>
        <w:ind w:left="0"/>
        <w:jc w:val="both"/>
      </w:pPr>
      <w:r>
        <w:rPr>
          <w:rFonts w:ascii="Times New Roman"/>
          <w:b w:val="false"/>
          <w:i w:val="false"/>
          <w:color w:val="000000"/>
          <w:sz w:val="28"/>
        </w:rPr>
        <w:t>
      5) бюджет тапшылығы (профициті) – -786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(профицитін пайдалану) – 786 мың теңге, оның ішінде: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786 мың теңге.</w:t>
      </w:r>
    </w:p>
    <w:bookmarkEnd w:id="56"/>
    <w:bookmarkStart w:name="z65" w:id="57"/>
    <w:p>
      <w:pPr>
        <w:spacing w:after="0"/>
        <w:ind w:left="0"/>
        <w:jc w:val="both"/>
      </w:pPr>
      <w:r>
        <w:rPr>
          <w:rFonts w:ascii="Times New Roman"/>
          <w:b w:val="false"/>
          <w:i w:val="false"/>
          <w:color w:val="000000"/>
          <w:sz w:val="28"/>
        </w:rPr>
        <w:t>
      1.4. Шығанақ ауылдық округі бойынша:</w:t>
      </w:r>
    </w:p>
    <w:bookmarkEnd w:id="57"/>
    <w:bookmarkStart w:name="z66" w:id="58"/>
    <w:p>
      <w:pPr>
        <w:spacing w:after="0"/>
        <w:ind w:left="0"/>
        <w:jc w:val="both"/>
      </w:pPr>
      <w:r>
        <w:rPr>
          <w:rFonts w:ascii="Times New Roman"/>
          <w:b w:val="false"/>
          <w:i w:val="false"/>
          <w:color w:val="000000"/>
          <w:sz w:val="28"/>
        </w:rPr>
        <w:t>
      1) кірістер – 73 050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25 846 мың теңге;</w:t>
      </w:r>
    </w:p>
    <w:bookmarkEnd w:id="59"/>
    <w:bookmarkStart w:name="z68" w:id="60"/>
    <w:p>
      <w:pPr>
        <w:spacing w:after="0"/>
        <w:ind w:left="0"/>
        <w:jc w:val="both"/>
      </w:pPr>
      <w:r>
        <w:rPr>
          <w:rFonts w:ascii="Times New Roman"/>
          <w:b w:val="false"/>
          <w:i w:val="false"/>
          <w:color w:val="000000"/>
          <w:sz w:val="28"/>
        </w:rPr>
        <w:t>
      салықтық емес түсімдер – 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түсімі – 47 204 мың теңге;</w:t>
      </w:r>
    </w:p>
    <w:bookmarkEnd w:id="62"/>
    <w:bookmarkStart w:name="z71" w:id="63"/>
    <w:p>
      <w:pPr>
        <w:spacing w:after="0"/>
        <w:ind w:left="0"/>
        <w:jc w:val="both"/>
      </w:pPr>
      <w:r>
        <w:rPr>
          <w:rFonts w:ascii="Times New Roman"/>
          <w:b w:val="false"/>
          <w:i w:val="false"/>
          <w:color w:val="000000"/>
          <w:sz w:val="28"/>
        </w:rPr>
        <w:t>
      2) шығындар – 80 041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 оның ішінде: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9"/>
    <w:bookmarkStart w:name="z78" w:id="70"/>
    <w:p>
      <w:pPr>
        <w:spacing w:after="0"/>
        <w:ind w:left="0"/>
        <w:jc w:val="both"/>
      </w:pPr>
      <w:r>
        <w:rPr>
          <w:rFonts w:ascii="Times New Roman"/>
          <w:b w:val="false"/>
          <w:i w:val="false"/>
          <w:color w:val="000000"/>
          <w:sz w:val="28"/>
        </w:rPr>
        <w:t>
      5) бюджет тапшылығы (профициті) – -6 991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(профицитін пайдалану) – 6 991 мың теңге, оның ішінде: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6991 мың теңге.</w:t>
      </w:r>
    </w:p>
    <w:bookmarkEnd w:id="74"/>
    <w:bookmarkStart w:name="z83" w:id="75"/>
    <w:p>
      <w:pPr>
        <w:spacing w:after="0"/>
        <w:ind w:left="0"/>
        <w:jc w:val="both"/>
      </w:pPr>
      <w:r>
        <w:rPr>
          <w:rFonts w:ascii="Times New Roman"/>
          <w:b w:val="false"/>
          <w:i w:val="false"/>
          <w:color w:val="000000"/>
          <w:sz w:val="28"/>
        </w:rPr>
        <w:t>
      1.5. Ұланбел ауылдық округі бойынша:</w:t>
      </w:r>
    </w:p>
    <w:bookmarkEnd w:id="75"/>
    <w:bookmarkStart w:name="z84" w:id="76"/>
    <w:p>
      <w:pPr>
        <w:spacing w:after="0"/>
        <w:ind w:left="0"/>
        <w:jc w:val="both"/>
      </w:pPr>
      <w:r>
        <w:rPr>
          <w:rFonts w:ascii="Times New Roman"/>
          <w:b w:val="false"/>
          <w:i w:val="false"/>
          <w:color w:val="000000"/>
          <w:sz w:val="28"/>
        </w:rPr>
        <w:t>
      1) кірістер – 45 609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19 671 мың теңге;</w:t>
      </w:r>
    </w:p>
    <w:bookmarkEnd w:id="77"/>
    <w:bookmarkStart w:name="z86" w:id="78"/>
    <w:p>
      <w:pPr>
        <w:spacing w:after="0"/>
        <w:ind w:left="0"/>
        <w:jc w:val="both"/>
      </w:pPr>
      <w:r>
        <w:rPr>
          <w:rFonts w:ascii="Times New Roman"/>
          <w:b w:val="false"/>
          <w:i w:val="false"/>
          <w:color w:val="000000"/>
          <w:sz w:val="28"/>
        </w:rPr>
        <w:t>
      салықтық емес түсімдер – 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түсімі – 25 938 мың теңге;</w:t>
      </w:r>
    </w:p>
    <w:bookmarkEnd w:id="80"/>
    <w:bookmarkStart w:name="z89" w:id="81"/>
    <w:p>
      <w:pPr>
        <w:spacing w:after="0"/>
        <w:ind w:left="0"/>
        <w:jc w:val="both"/>
      </w:pPr>
      <w:r>
        <w:rPr>
          <w:rFonts w:ascii="Times New Roman"/>
          <w:b w:val="false"/>
          <w:i w:val="false"/>
          <w:color w:val="000000"/>
          <w:sz w:val="28"/>
        </w:rPr>
        <w:t>
      2) шығындар – 60 983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 оның ішінде: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7"/>
    <w:bookmarkStart w:name="z96" w:id="88"/>
    <w:p>
      <w:pPr>
        <w:spacing w:after="0"/>
        <w:ind w:left="0"/>
        <w:jc w:val="both"/>
      </w:pPr>
      <w:r>
        <w:rPr>
          <w:rFonts w:ascii="Times New Roman"/>
          <w:b w:val="false"/>
          <w:i w:val="false"/>
          <w:color w:val="000000"/>
          <w:sz w:val="28"/>
        </w:rPr>
        <w:t>
      5) бюджет тапшылығы (профициті) – -15 374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(профицитін пайдалану) – 15 374 мың теңге, оның ішінде: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15 374 мың теңге.</w:t>
      </w:r>
    </w:p>
    <w:bookmarkEnd w:id="92"/>
    <w:bookmarkStart w:name="z101" w:id="93"/>
    <w:p>
      <w:pPr>
        <w:spacing w:after="0"/>
        <w:ind w:left="0"/>
        <w:jc w:val="both"/>
      </w:pPr>
      <w:r>
        <w:rPr>
          <w:rFonts w:ascii="Times New Roman"/>
          <w:b w:val="false"/>
          <w:i w:val="false"/>
          <w:color w:val="000000"/>
          <w:sz w:val="28"/>
        </w:rPr>
        <w:t>
      1.6. Қарабөгет ауылдық округі бойынша:</w:t>
      </w:r>
    </w:p>
    <w:bookmarkEnd w:id="93"/>
    <w:bookmarkStart w:name="z102" w:id="94"/>
    <w:p>
      <w:pPr>
        <w:spacing w:after="0"/>
        <w:ind w:left="0"/>
        <w:jc w:val="both"/>
      </w:pPr>
      <w:r>
        <w:rPr>
          <w:rFonts w:ascii="Times New Roman"/>
          <w:b w:val="false"/>
          <w:i w:val="false"/>
          <w:color w:val="000000"/>
          <w:sz w:val="28"/>
        </w:rPr>
        <w:t>
      1) кірістер – 82 281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3 400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түсімі – 78 881 мың теңге;</w:t>
      </w:r>
    </w:p>
    <w:bookmarkEnd w:id="98"/>
    <w:bookmarkStart w:name="z107" w:id="99"/>
    <w:p>
      <w:pPr>
        <w:spacing w:after="0"/>
        <w:ind w:left="0"/>
        <w:jc w:val="both"/>
      </w:pPr>
      <w:r>
        <w:rPr>
          <w:rFonts w:ascii="Times New Roman"/>
          <w:b w:val="false"/>
          <w:i w:val="false"/>
          <w:color w:val="000000"/>
          <w:sz w:val="28"/>
        </w:rPr>
        <w:t>
      2) шығындар – 83 718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5) бюджет тапшылығы (профициті) – -1437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(профицитін пайдалану) – 1437 мың теңге, оның ішінде: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1437 мың теңге.</w:t>
      </w:r>
    </w:p>
    <w:bookmarkEnd w:id="110"/>
    <w:bookmarkStart w:name="z119" w:id="111"/>
    <w:p>
      <w:pPr>
        <w:spacing w:after="0"/>
        <w:ind w:left="0"/>
        <w:jc w:val="both"/>
      </w:pPr>
      <w:r>
        <w:rPr>
          <w:rFonts w:ascii="Times New Roman"/>
          <w:b w:val="false"/>
          <w:i w:val="false"/>
          <w:color w:val="000000"/>
          <w:sz w:val="28"/>
        </w:rPr>
        <w:t>
      1.7. Қылышбай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34 622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4 043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түсімі – 30 579 мың теңге;</w:t>
      </w:r>
    </w:p>
    <w:bookmarkEnd w:id="116"/>
    <w:bookmarkStart w:name="z125" w:id="117"/>
    <w:p>
      <w:pPr>
        <w:spacing w:after="0"/>
        <w:ind w:left="0"/>
        <w:jc w:val="both"/>
      </w:pPr>
      <w:r>
        <w:rPr>
          <w:rFonts w:ascii="Times New Roman"/>
          <w:b w:val="false"/>
          <w:i w:val="false"/>
          <w:color w:val="000000"/>
          <w:sz w:val="28"/>
        </w:rPr>
        <w:t>
      2) шығындар – 36 353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 оның ішінде: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3"/>
    <w:bookmarkStart w:name="z132" w:id="124"/>
    <w:p>
      <w:pPr>
        <w:spacing w:after="0"/>
        <w:ind w:left="0"/>
        <w:jc w:val="both"/>
      </w:pPr>
      <w:r>
        <w:rPr>
          <w:rFonts w:ascii="Times New Roman"/>
          <w:b w:val="false"/>
          <w:i w:val="false"/>
          <w:color w:val="000000"/>
          <w:sz w:val="28"/>
        </w:rPr>
        <w:t>
      5) бюджет тапшылығы (профициті) – -1731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(профицитін пайдалану) – 1731 мың теңге, оның ішінде: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1731 мың теңге.</w:t>
      </w:r>
    </w:p>
    <w:bookmarkEnd w:id="128"/>
    <w:bookmarkStart w:name="z137" w:id="129"/>
    <w:p>
      <w:pPr>
        <w:spacing w:after="0"/>
        <w:ind w:left="0"/>
        <w:jc w:val="both"/>
      </w:pPr>
      <w:r>
        <w:rPr>
          <w:rFonts w:ascii="Times New Roman"/>
          <w:b w:val="false"/>
          <w:i w:val="false"/>
          <w:color w:val="000000"/>
          <w:sz w:val="28"/>
        </w:rPr>
        <w:t>
      1.8. Жамбыл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44 760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4 208 мың теңге;</w:t>
      </w:r>
    </w:p>
    <w:bookmarkEnd w:id="131"/>
    <w:bookmarkStart w:name="z140" w:id="132"/>
    <w:p>
      <w:pPr>
        <w:spacing w:after="0"/>
        <w:ind w:left="0"/>
        <w:jc w:val="both"/>
      </w:pPr>
      <w:r>
        <w:rPr>
          <w:rFonts w:ascii="Times New Roman"/>
          <w:b w:val="false"/>
          <w:i w:val="false"/>
          <w:color w:val="000000"/>
          <w:sz w:val="28"/>
        </w:rPr>
        <w:t>
      салықтық емес түсімдер – 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түсімі – 40 552 мың теңге;</w:t>
      </w:r>
    </w:p>
    <w:bookmarkEnd w:id="134"/>
    <w:bookmarkStart w:name="z143" w:id="135"/>
    <w:p>
      <w:pPr>
        <w:spacing w:after="0"/>
        <w:ind w:left="0"/>
        <w:jc w:val="both"/>
      </w:pPr>
      <w:r>
        <w:rPr>
          <w:rFonts w:ascii="Times New Roman"/>
          <w:b w:val="false"/>
          <w:i w:val="false"/>
          <w:color w:val="000000"/>
          <w:sz w:val="28"/>
        </w:rPr>
        <w:t>
      2) шығындар – 45 369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 оның ішінде: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1"/>
    <w:bookmarkStart w:name="z150" w:id="142"/>
    <w:p>
      <w:pPr>
        <w:spacing w:after="0"/>
        <w:ind w:left="0"/>
        <w:jc w:val="both"/>
      </w:pPr>
      <w:r>
        <w:rPr>
          <w:rFonts w:ascii="Times New Roman"/>
          <w:b w:val="false"/>
          <w:i w:val="false"/>
          <w:color w:val="000000"/>
          <w:sz w:val="28"/>
        </w:rPr>
        <w:t>
      5) бюджет тапшылығы (профициті) – -609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(профицитін пайдалану) – 609 мың теңге, оның ішінде: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609 мың теңге.</w:t>
      </w:r>
    </w:p>
    <w:bookmarkEnd w:id="146"/>
    <w:bookmarkStart w:name="z155" w:id="147"/>
    <w:p>
      <w:pPr>
        <w:spacing w:after="0"/>
        <w:ind w:left="0"/>
        <w:jc w:val="both"/>
      </w:pPr>
      <w:r>
        <w:rPr>
          <w:rFonts w:ascii="Times New Roman"/>
          <w:b w:val="false"/>
          <w:i w:val="false"/>
          <w:color w:val="000000"/>
          <w:sz w:val="28"/>
        </w:rPr>
        <w:t>
      1.9. Қызылотау ауылдық округі бойынша:</w:t>
      </w:r>
    </w:p>
    <w:bookmarkEnd w:id="147"/>
    <w:bookmarkStart w:name="z156" w:id="148"/>
    <w:p>
      <w:pPr>
        <w:spacing w:after="0"/>
        <w:ind w:left="0"/>
        <w:jc w:val="both"/>
      </w:pPr>
      <w:r>
        <w:rPr>
          <w:rFonts w:ascii="Times New Roman"/>
          <w:b w:val="false"/>
          <w:i w:val="false"/>
          <w:color w:val="000000"/>
          <w:sz w:val="28"/>
        </w:rPr>
        <w:t>
      1) кірістер – 43 219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1 680 мың теңге;</w:t>
      </w:r>
    </w:p>
    <w:bookmarkEnd w:id="149"/>
    <w:bookmarkStart w:name="z158" w:id="150"/>
    <w:p>
      <w:pPr>
        <w:spacing w:after="0"/>
        <w:ind w:left="0"/>
        <w:jc w:val="both"/>
      </w:pPr>
      <w:r>
        <w:rPr>
          <w:rFonts w:ascii="Times New Roman"/>
          <w:b w:val="false"/>
          <w:i w:val="false"/>
          <w:color w:val="000000"/>
          <w:sz w:val="28"/>
        </w:rPr>
        <w:t>
      салықтық емес түсімдер – 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түсімі – 41 539 мың теңге;</w:t>
      </w:r>
    </w:p>
    <w:bookmarkEnd w:id="152"/>
    <w:bookmarkStart w:name="z161" w:id="153"/>
    <w:p>
      <w:pPr>
        <w:spacing w:after="0"/>
        <w:ind w:left="0"/>
        <w:jc w:val="both"/>
      </w:pPr>
      <w:r>
        <w:rPr>
          <w:rFonts w:ascii="Times New Roman"/>
          <w:b w:val="false"/>
          <w:i w:val="false"/>
          <w:color w:val="000000"/>
          <w:sz w:val="28"/>
        </w:rPr>
        <w:t>
      2) шығындар – 45 956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 оның ішінде: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9"/>
    <w:bookmarkStart w:name="z168" w:id="160"/>
    <w:p>
      <w:pPr>
        <w:spacing w:after="0"/>
        <w:ind w:left="0"/>
        <w:jc w:val="both"/>
      </w:pPr>
      <w:r>
        <w:rPr>
          <w:rFonts w:ascii="Times New Roman"/>
          <w:b w:val="false"/>
          <w:i w:val="false"/>
          <w:color w:val="000000"/>
          <w:sz w:val="28"/>
        </w:rPr>
        <w:t>
      5) бюджет тапшылығы (профициті) – -2 737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(профицитін пайдалану) – 2 737 мың теңге, оның ішінде: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2 737 мың теңге.</w:t>
      </w:r>
    </w:p>
    <w:bookmarkEnd w:id="164"/>
    <w:bookmarkStart w:name="z173" w:id="165"/>
    <w:p>
      <w:pPr>
        <w:spacing w:after="0"/>
        <w:ind w:left="0"/>
        <w:jc w:val="both"/>
      </w:pPr>
      <w:r>
        <w:rPr>
          <w:rFonts w:ascii="Times New Roman"/>
          <w:b w:val="false"/>
          <w:i w:val="false"/>
          <w:color w:val="000000"/>
          <w:sz w:val="28"/>
        </w:rPr>
        <w:t>
      1.10. Қызылтал ауылдық округі бойынша:</w:t>
      </w:r>
    </w:p>
    <w:bookmarkEnd w:id="165"/>
    <w:bookmarkStart w:name="z174" w:id="166"/>
    <w:p>
      <w:pPr>
        <w:spacing w:after="0"/>
        <w:ind w:left="0"/>
        <w:jc w:val="both"/>
      </w:pPr>
      <w:r>
        <w:rPr>
          <w:rFonts w:ascii="Times New Roman"/>
          <w:b w:val="false"/>
          <w:i w:val="false"/>
          <w:color w:val="000000"/>
          <w:sz w:val="28"/>
        </w:rPr>
        <w:t>
      1) кірістер – 94 557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2 330 мың теңге;</w:t>
      </w:r>
    </w:p>
    <w:bookmarkEnd w:id="167"/>
    <w:bookmarkStart w:name="z176" w:id="168"/>
    <w:p>
      <w:pPr>
        <w:spacing w:after="0"/>
        <w:ind w:left="0"/>
        <w:jc w:val="both"/>
      </w:pPr>
      <w:r>
        <w:rPr>
          <w:rFonts w:ascii="Times New Roman"/>
          <w:b w:val="false"/>
          <w:i w:val="false"/>
          <w:color w:val="000000"/>
          <w:sz w:val="28"/>
        </w:rPr>
        <w:t>
      салықтық емес түсімдер – 0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түсімі – 92 227 мың теңге;</w:t>
      </w:r>
    </w:p>
    <w:bookmarkEnd w:id="170"/>
    <w:bookmarkStart w:name="z179" w:id="171"/>
    <w:p>
      <w:pPr>
        <w:spacing w:after="0"/>
        <w:ind w:left="0"/>
        <w:jc w:val="both"/>
      </w:pPr>
      <w:r>
        <w:rPr>
          <w:rFonts w:ascii="Times New Roman"/>
          <w:b w:val="false"/>
          <w:i w:val="false"/>
          <w:color w:val="000000"/>
          <w:sz w:val="28"/>
        </w:rPr>
        <w:t>
      2) шығындар – 100 154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 оның ішінде: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7"/>
    <w:bookmarkStart w:name="z186" w:id="178"/>
    <w:p>
      <w:pPr>
        <w:spacing w:after="0"/>
        <w:ind w:left="0"/>
        <w:jc w:val="both"/>
      </w:pPr>
      <w:r>
        <w:rPr>
          <w:rFonts w:ascii="Times New Roman"/>
          <w:b w:val="false"/>
          <w:i w:val="false"/>
          <w:color w:val="000000"/>
          <w:sz w:val="28"/>
        </w:rPr>
        <w:t>
      5) бюджет тапшылығы (профициті) – -5 597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(профицитін пайдалану) – 5 597 мың теңге, оның ішінде: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5597 мың теңге.</w:t>
      </w:r>
    </w:p>
    <w:bookmarkEnd w:id="182"/>
    <w:bookmarkStart w:name="z191" w:id="183"/>
    <w:p>
      <w:pPr>
        <w:spacing w:after="0"/>
        <w:ind w:left="0"/>
        <w:jc w:val="both"/>
      </w:pPr>
      <w:r>
        <w:rPr>
          <w:rFonts w:ascii="Times New Roman"/>
          <w:b w:val="false"/>
          <w:i w:val="false"/>
          <w:color w:val="000000"/>
          <w:sz w:val="28"/>
        </w:rPr>
        <w:t>
      1.11. Биназар ауылдық округі бойынша:</w:t>
      </w:r>
    </w:p>
    <w:bookmarkEnd w:id="183"/>
    <w:bookmarkStart w:name="z192" w:id="184"/>
    <w:p>
      <w:pPr>
        <w:spacing w:after="0"/>
        <w:ind w:left="0"/>
        <w:jc w:val="both"/>
      </w:pPr>
      <w:r>
        <w:rPr>
          <w:rFonts w:ascii="Times New Roman"/>
          <w:b w:val="false"/>
          <w:i w:val="false"/>
          <w:color w:val="000000"/>
          <w:sz w:val="28"/>
        </w:rPr>
        <w:t>
      1) кірістер – 57 668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3 439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түсімі – 54 229 мың теңге;</w:t>
      </w:r>
    </w:p>
    <w:bookmarkEnd w:id="188"/>
    <w:bookmarkStart w:name="z197" w:id="189"/>
    <w:p>
      <w:pPr>
        <w:spacing w:after="0"/>
        <w:ind w:left="0"/>
        <w:jc w:val="both"/>
      </w:pPr>
      <w:r>
        <w:rPr>
          <w:rFonts w:ascii="Times New Roman"/>
          <w:b w:val="false"/>
          <w:i w:val="false"/>
          <w:color w:val="000000"/>
          <w:sz w:val="28"/>
        </w:rPr>
        <w:t>
      2) шығындар – 58 218 мың теңге;</w:t>
      </w:r>
    </w:p>
    <w:bookmarkEnd w:id="189"/>
    <w:bookmarkStart w:name="z198" w:id="190"/>
    <w:p>
      <w:pPr>
        <w:spacing w:after="0"/>
        <w:ind w:left="0"/>
        <w:jc w:val="both"/>
      </w:pPr>
      <w:r>
        <w:rPr>
          <w:rFonts w:ascii="Times New Roman"/>
          <w:b w:val="false"/>
          <w:i w:val="false"/>
          <w:color w:val="000000"/>
          <w:sz w:val="28"/>
        </w:rPr>
        <w:t>
      3) таза бюджеттік кредиттеу – 0 мың теңге, оның ішінде: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5"/>
    <w:bookmarkStart w:name="z204" w:id="196"/>
    <w:p>
      <w:pPr>
        <w:spacing w:after="0"/>
        <w:ind w:left="0"/>
        <w:jc w:val="both"/>
      </w:pPr>
      <w:r>
        <w:rPr>
          <w:rFonts w:ascii="Times New Roman"/>
          <w:b w:val="false"/>
          <w:i w:val="false"/>
          <w:color w:val="000000"/>
          <w:sz w:val="28"/>
        </w:rPr>
        <w:t>
      5) бюджет тапшылығы (профициті) – -550 мың теңге;</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(профицитін пайдалану) – 550 мың теңге, оның ішінде: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 550 мың теңге.</w:t>
      </w:r>
    </w:p>
    <w:bookmarkEnd w:id="200"/>
    <w:bookmarkStart w:name="z209" w:id="201"/>
    <w:p>
      <w:pPr>
        <w:spacing w:after="0"/>
        <w:ind w:left="0"/>
        <w:jc w:val="both"/>
      </w:pPr>
      <w:r>
        <w:rPr>
          <w:rFonts w:ascii="Times New Roman"/>
          <w:b w:val="false"/>
          <w:i w:val="false"/>
          <w:color w:val="000000"/>
          <w:sz w:val="28"/>
        </w:rPr>
        <w:t>
      1.12. Хантау ауылдық округі бойынша:</w:t>
      </w:r>
    </w:p>
    <w:bookmarkEnd w:id="201"/>
    <w:bookmarkStart w:name="z210" w:id="202"/>
    <w:p>
      <w:pPr>
        <w:spacing w:after="0"/>
        <w:ind w:left="0"/>
        <w:jc w:val="both"/>
      </w:pPr>
      <w:r>
        <w:rPr>
          <w:rFonts w:ascii="Times New Roman"/>
          <w:b w:val="false"/>
          <w:i w:val="false"/>
          <w:color w:val="000000"/>
          <w:sz w:val="28"/>
        </w:rPr>
        <w:t>
      1) кірістер – 63 233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4 648 мың теңге;</w:t>
      </w:r>
    </w:p>
    <w:bookmarkEnd w:id="203"/>
    <w:bookmarkStart w:name="z212" w:id="204"/>
    <w:p>
      <w:pPr>
        <w:spacing w:after="0"/>
        <w:ind w:left="0"/>
        <w:jc w:val="both"/>
      </w:pPr>
      <w:r>
        <w:rPr>
          <w:rFonts w:ascii="Times New Roman"/>
          <w:b w:val="false"/>
          <w:i w:val="false"/>
          <w:color w:val="000000"/>
          <w:sz w:val="28"/>
        </w:rPr>
        <w:t>
      салықтық емес түсімдер – 0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4" w:id="206"/>
    <w:p>
      <w:pPr>
        <w:spacing w:after="0"/>
        <w:ind w:left="0"/>
        <w:jc w:val="both"/>
      </w:pPr>
      <w:r>
        <w:rPr>
          <w:rFonts w:ascii="Times New Roman"/>
          <w:b w:val="false"/>
          <w:i w:val="false"/>
          <w:color w:val="000000"/>
          <w:sz w:val="28"/>
        </w:rPr>
        <w:t>
      трансферттердің түсімі – 58 585 мың теңге;</w:t>
      </w:r>
    </w:p>
    <w:bookmarkEnd w:id="206"/>
    <w:bookmarkStart w:name="z215" w:id="207"/>
    <w:p>
      <w:pPr>
        <w:spacing w:after="0"/>
        <w:ind w:left="0"/>
        <w:jc w:val="both"/>
      </w:pPr>
      <w:r>
        <w:rPr>
          <w:rFonts w:ascii="Times New Roman"/>
          <w:b w:val="false"/>
          <w:i w:val="false"/>
          <w:color w:val="000000"/>
          <w:sz w:val="28"/>
        </w:rPr>
        <w:t>
      2) шығындар – 64 168 мың теңге;</w:t>
      </w:r>
    </w:p>
    <w:bookmarkEnd w:id="207"/>
    <w:bookmarkStart w:name="z216" w:id="208"/>
    <w:p>
      <w:pPr>
        <w:spacing w:after="0"/>
        <w:ind w:left="0"/>
        <w:jc w:val="both"/>
      </w:pPr>
      <w:r>
        <w:rPr>
          <w:rFonts w:ascii="Times New Roman"/>
          <w:b w:val="false"/>
          <w:i w:val="false"/>
          <w:color w:val="000000"/>
          <w:sz w:val="28"/>
        </w:rPr>
        <w:t>
      3) таза бюджеттік кредиттеу – 0 мың теңге, оның ішінде: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3"/>
    <w:bookmarkStart w:name="z222" w:id="214"/>
    <w:p>
      <w:pPr>
        <w:spacing w:after="0"/>
        <w:ind w:left="0"/>
        <w:jc w:val="both"/>
      </w:pPr>
      <w:r>
        <w:rPr>
          <w:rFonts w:ascii="Times New Roman"/>
          <w:b w:val="false"/>
          <w:i w:val="false"/>
          <w:color w:val="000000"/>
          <w:sz w:val="28"/>
        </w:rPr>
        <w:t>
      5) бюджет тапшылығы (профициті) – -935 мың теңге;</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(профицитін пайдалану) – 935 мың теңге, оның ішінде: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 935 мың теңге.</w:t>
      </w:r>
    </w:p>
    <w:bookmarkEnd w:id="218"/>
    <w:bookmarkStart w:name="z227" w:id="219"/>
    <w:p>
      <w:pPr>
        <w:spacing w:after="0"/>
        <w:ind w:left="0"/>
        <w:jc w:val="both"/>
      </w:pPr>
      <w:r>
        <w:rPr>
          <w:rFonts w:ascii="Times New Roman"/>
          <w:b w:val="false"/>
          <w:i w:val="false"/>
          <w:color w:val="000000"/>
          <w:sz w:val="28"/>
        </w:rPr>
        <w:t>
      1.13 Мирный ауылы бойынша:</w:t>
      </w:r>
    </w:p>
    <w:bookmarkEnd w:id="219"/>
    <w:bookmarkStart w:name="z228" w:id="220"/>
    <w:p>
      <w:pPr>
        <w:spacing w:after="0"/>
        <w:ind w:left="0"/>
        <w:jc w:val="both"/>
      </w:pPr>
      <w:r>
        <w:rPr>
          <w:rFonts w:ascii="Times New Roman"/>
          <w:b w:val="false"/>
          <w:i w:val="false"/>
          <w:color w:val="000000"/>
          <w:sz w:val="28"/>
        </w:rPr>
        <w:t>
      1) кірістер – 41 507 мың теңге, оның ішінде:</w:t>
      </w:r>
    </w:p>
    <w:bookmarkEnd w:id="220"/>
    <w:bookmarkStart w:name="z229" w:id="221"/>
    <w:p>
      <w:pPr>
        <w:spacing w:after="0"/>
        <w:ind w:left="0"/>
        <w:jc w:val="both"/>
      </w:pPr>
      <w:r>
        <w:rPr>
          <w:rFonts w:ascii="Times New Roman"/>
          <w:b w:val="false"/>
          <w:i w:val="false"/>
          <w:color w:val="000000"/>
          <w:sz w:val="28"/>
        </w:rPr>
        <w:t>
      салықтық түсімдер – 5 202 мың теңге;</w:t>
      </w:r>
    </w:p>
    <w:bookmarkEnd w:id="221"/>
    <w:bookmarkStart w:name="z230" w:id="222"/>
    <w:p>
      <w:pPr>
        <w:spacing w:after="0"/>
        <w:ind w:left="0"/>
        <w:jc w:val="both"/>
      </w:pPr>
      <w:r>
        <w:rPr>
          <w:rFonts w:ascii="Times New Roman"/>
          <w:b w:val="false"/>
          <w:i w:val="false"/>
          <w:color w:val="000000"/>
          <w:sz w:val="28"/>
        </w:rPr>
        <w:t>
      салықтық емес түсімдер – 0 мың теңге;</w:t>
      </w:r>
    </w:p>
    <w:bookmarkEnd w:id="222"/>
    <w:bookmarkStart w:name="z231"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32" w:id="224"/>
    <w:p>
      <w:pPr>
        <w:spacing w:after="0"/>
        <w:ind w:left="0"/>
        <w:jc w:val="both"/>
      </w:pPr>
      <w:r>
        <w:rPr>
          <w:rFonts w:ascii="Times New Roman"/>
          <w:b w:val="false"/>
          <w:i w:val="false"/>
          <w:color w:val="000000"/>
          <w:sz w:val="28"/>
        </w:rPr>
        <w:t>
      трансферттердің түсімі – 36 305 мың теңге;</w:t>
      </w:r>
    </w:p>
    <w:bookmarkEnd w:id="224"/>
    <w:bookmarkStart w:name="z233" w:id="225"/>
    <w:p>
      <w:pPr>
        <w:spacing w:after="0"/>
        <w:ind w:left="0"/>
        <w:jc w:val="both"/>
      </w:pPr>
      <w:r>
        <w:rPr>
          <w:rFonts w:ascii="Times New Roman"/>
          <w:b w:val="false"/>
          <w:i w:val="false"/>
          <w:color w:val="000000"/>
          <w:sz w:val="28"/>
        </w:rPr>
        <w:t>
      2) шығындар – 41 592 мың теңге;</w:t>
      </w:r>
    </w:p>
    <w:bookmarkEnd w:id="225"/>
    <w:bookmarkStart w:name="z234" w:id="226"/>
    <w:p>
      <w:pPr>
        <w:spacing w:after="0"/>
        <w:ind w:left="0"/>
        <w:jc w:val="both"/>
      </w:pPr>
      <w:r>
        <w:rPr>
          <w:rFonts w:ascii="Times New Roman"/>
          <w:b w:val="false"/>
          <w:i w:val="false"/>
          <w:color w:val="000000"/>
          <w:sz w:val="28"/>
        </w:rPr>
        <w:t>
      3) таза бюджеттік кредиттеу – 0 мың теңге, оның ішінде:</w:t>
      </w:r>
    </w:p>
    <w:bookmarkEnd w:id="226"/>
    <w:bookmarkStart w:name="z235" w:id="227"/>
    <w:p>
      <w:pPr>
        <w:spacing w:after="0"/>
        <w:ind w:left="0"/>
        <w:jc w:val="both"/>
      </w:pPr>
      <w:r>
        <w:rPr>
          <w:rFonts w:ascii="Times New Roman"/>
          <w:b w:val="false"/>
          <w:i w:val="false"/>
          <w:color w:val="000000"/>
          <w:sz w:val="28"/>
        </w:rPr>
        <w:t>
      бюджеттік кредиттер – 0 мың теңге;</w:t>
      </w:r>
    </w:p>
    <w:bookmarkEnd w:id="227"/>
    <w:bookmarkStart w:name="z236"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7" w:id="22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9"/>
    <w:bookmarkStart w:name="z238"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9" w:id="2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1"/>
    <w:bookmarkStart w:name="z240" w:id="232"/>
    <w:p>
      <w:pPr>
        <w:spacing w:after="0"/>
        <w:ind w:left="0"/>
        <w:jc w:val="both"/>
      </w:pPr>
      <w:r>
        <w:rPr>
          <w:rFonts w:ascii="Times New Roman"/>
          <w:b w:val="false"/>
          <w:i w:val="false"/>
          <w:color w:val="000000"/>
          <w:sz w:val="28"/>
        </w:rPr>
        <w:t>
      5) бюджет тапшылығы (профициті) – -85 мың теңге;</w:t>
      </w:r>
    </w:p>
    <w:bookmarkEnd w:id="232"/>
    <w:bookmarkStart w:name="z241" w:id="233"/>
    <w:p>
      <w:pPr>
        <w:spacing w:after="0"/>
        <w:ind w:left="0"/>
        <w:jc w:val="both"/>
      </w:pPr>
      <w:r>
        <w:rPr>
          <w:rFonts w:ascii="Times New Roman"/>
          <w:b w:val="false"/>
          <w:i w:val="false"/>
          <w:color w:val="000000"/>
          <w:sz w:val="28"/>
        </w:rPr>
        <w:t>
      6) бюджет тапшылығын қаржыландыру (профицитін пайдалану) – 85 мың теңге, оның ішінде:</w:t>
      </w:r>
    </w:p>
    <w:bookmarkEnd w:id="233"/>
    <w:bookmarkStart w:name="z242" w:id="234"/>
    <w:p>
      <w:pPr>
        <w:spacing w:after="0"/>
        <w:ind w:left="0"/>
        <w:jc w:val="both"/>
      </w:pPr>
      <w:r>
        <w:rPr>
          <w:rFonts w:ascii="Times New Roman"/>
          <w:b w:val="false"/>
          <w:i w:val="false"/>
          <w:color w:val="000000"/>
          <w:sz w:val="28"/>
        </w:rPr>
        <w:t>
      қарыздар түсімі – 0 мың теңге;</w:t>
      </w:r>
    </w:p>
    <w:bookmarkEnd w:id="234"/>
    <w:bookmarkStart w:name="z243" w:id="235"/>
    <w:p>
      <w:pPr>
        <w:spacing w:after="0"/>
        <w:ind w:left="0"/>
        <w:jc w:val="both"/>
      </w:pPr>
      <w:r>
        <w:rPr>
          <w:rFonts w:ascii="Times New Roman"/>
          <w:b w:val="false"/>
          <w:i w:val="false"/>
          <w:color w:val="000000"/>
          <w:sz w:val="28"/>
        </w:rPr>
        <w:t>
      қарыздарды өтеу – 0 мың теңге;</w:t>
      </w:r>
    </w:p>
    <w:bookmarkEnd w:id="235"/>
    <w:bookmarkStart w:name="z244" w:id="236"/>
    <w:p>
      <w:pPr>
        <w:spacing w:after="0"/>
        <w:ind w:left="0"/>
        <w:jc w:val="both"/>
      </w:pPr>
      <w:r>
        <w:rPr>
          <w:rFonts w:ascii="Times New Roman"/>
          <w:b w:val="false"/>
          <w:i w:val="false"/>
          <w:color w:val="000000"/>
          <w:sz w:val="28"/>
        </w:rPr>
        <w:t>
      бюджет қаражатының пайдаланылатын қалдықтары – 85 мың теңге.</w:t>
      </w:r>
    </w:p>
    <w:bookmarkEnd w:id="236"/>
    <w:bookmarkStart w:name="z245" w:id="237"/>
    <w:p>
      <w:pPr>
        <w:spacing w:after="0"/>
        <w:ind w:left="0"/>
        <w:jc w:val="both"/>
      </w:pPr>
      <w:r>
        <w:rPr>
          <w:rFonts w:ascii="Times New Roman"/>
          <w:b w:val="false"/>
          <w:i w:val="false"/>
          <w:color w:val="000000"/>
          <w:sz w:val="28"/>
        </w:rPr>
        <w:t>
      1.14. Ақбақай ауылы бойынша:</w:t>
      </w:r>
    </w:p>
    <w:bookmarkEnd w:id="237"/>
    <w:bookmarkStart w:name="z246" w:id="238"/>
    <w:p>
      <w:pPr>
        <w:spacing w:after="0"/>
        <w:ind w:left="0"/>
        <w:jc w:val="both"/>
      </w:pPr>
      <w:r>
        <w:rPr>
          <w:rFonts w:ascii="Times New Roman"/>
          <w:b w:val="false"/>
          <w:i w:val="false"/>
          <w:color w:val="000000"/>
          <w:sz w:val="28"/>
        </w:rPr>
        <w:t>
      1) кірістер – 35 028 мың теңге, оның ішінде:</w:t>
      </w:r>
    </w:p>
    <w:bookmarkEnd w:id="238"/>
    <w:bookmarkStart w:name="z247" w:id="239"/>
    <w:p>
      <w:pPr>
        <w:spacing w:after="0"/>
        <w:ind w:left="0"/>
        <w:jc w:val="both"/>
      </w:pPr>
      <w:r>
        <w:rPr>
          <w:rFonts w:ascii="Times New Roman"/>
          <w:b w:val="false"/>
          <w:i w:val="false"/>
          <w:color w:val="000000"/>
          <w:sz w:val="28"/>
        </w:rPr>
        <w:t>
      салықтық түсімдер – 2 645 мың теңге;</w:t>
      </w:r>
    </w:p>
    <w:bookmarkEnd w:id="239"/>
    <w:bookmarkStart w:name="z248" w:id="240"/>
    <w:p>
      <w:pPr>
        <w:spacing w:after="0"/>
        <w:ind w:left="0"/>
        <w:jc w:val="both"/>
      </w:pPr>
      <w:r>
        <w:rPr>
          <w:rFonts w:ascii="Times New Roman"/>
          <w:b w:val="false"/>
          <w:i w:val="false"/>
          <w:color w:val="000000"/>
          <w:sz w:val="28"/>
        </w:rPr>
        <w:t>
      салықтық емес түсімдер – 0 мың теңге;</w:t>
      </w:r>
    </w:p>
    <w:bookmarkEnd w:id="240"/>
    <w:bookmarkStart w:name="z249" w:id="2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1"/>
    <w:bookmarkStart w:name="z250" w:id="242"/>
    <w:p>
      <w:pPr>
        <w:spacing w:after="0"/>
        <w:ind w:left="0"/>
        <w:jc w:val="both"/>
      </w:pPr>
      <w:r>
        <w:rPr>
          <w:rFonts w:ascii="Times New Roman"/>
          <w:b w:val="false"/>
          <w:i w:val="false"/>
          <w:color w:val="000000"/>
          <w:sz w:val="28"/>
        </w:rPr>
        <w:t>
      трансферттердің түсімі – 32 383 мың теңге;</w:t>
      </w:r>
    </w:p>
    <w:bookmarkEnd w:id="242"/>
    <w:bookmarkStart w:name="z251" w:id="243"/>
    <w:p>
      <w:pPr>
        <w:spacing w:after="0"/>
        <w:ind w:left="0"/>
        <w:jc w:val="both"/>
      </w:pPr>
      <w:r>
        <w:rPr>
          <w:rFonts w:ascii="Times New Roman"/>
          <w:b w:val="false"/>
          <w:i w:val="false"/>
          <w:color w:val="000000"/>
          <w:sz w:val="28"/>
        </w:rPr>
        <w:t>
      2) шығындар – 35 584 мың теңге;</w:t>
      </w:r>
    </w:p>
    <w:bookmarkEnd w:id="243"/>
    <w:bookmarkStart w:name="z252" w:id="244"/>
    <w:p>
      <w:pPr>
        <w:spacing w:after="0"/>
        <w:ind w:left="0"/>
        <w:jc w:val="both"/>
      </w:pPr>
      <w:r>
        <w:rPr>
          <w:rFonts w:ascii="Times New Roman"/>
          <w:b w:val="false"/>
          <w:i w:val="false"/>
          <w:color w:val="000000"/>
          <w:sz w:val="28"/>
        </w:rPr>
        <w:t>
      3) таза бюджеттік кредиттеу – 0 мың теңге, оның ішінде:</w:t>
      </w:r>
    </w:p>
    <w:bookmarkEnd w:id="244"/>
    <w:bookmarkStart w:name="z253" w:id="245"/>
    <w:p>
      <w:pPr>
        <w:spacing w:after="0"/>
        <w:ind w:left="0"/>
        <w:jc w:val="both"/>
      </w:pPr>
      <w:r>
        <w:rPr>
          <w:rFonts w:ascii="Times New Roman"/>
          <w:b w:val="false"/>
          <w:i w:val="false"/>
          <w:color w:val="000000"/>
          <w:sz w:val="28"/>
        </w:rPr>
        <w:t>
      бюджеттік кредиттер – 0 мың теңге;</w:t>
      </w:r>
    </w:p>
    <w:bookmarkEnd w:id="245"/>
    <w:bookmarkStart w:name="z254"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55" w:id="24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7"/>
    <w:bookmarkStart w:name="z256"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57" w:id="2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9"/>
    <w:bookmarkStart w:name="z258" w:id="250"/>
    <w:p>
      <w:pPr>
        <w:spacing w:after="0"/>
        <w:ind w:left="0"/>
        <w:jc w:val="both"/>
      </w:pPr>
      <w:r>
        <w:rPr>
          <w:rFonts w:ascii="Times New Roman"/>
          <w:b w:val="false"/>
          <w:i w:val="false"/>
          <w:color w:val="000000"/>
          <w:sz w:val="28"/>
        </w:rPr>
        <w:t>
      5) бюджет тапшылығы (профициті) – -556 мың теңге;</w:t>
      </w:r>
    </w:p>
    <w:bookmarkEnd w:id="250"/>
    <w:bookmarkStart w:name="z259" w:id="251"/>
    <w:p>
      <w:pPr>
        <w:spacing w:after="0"/>
        <w:ind w:left="0"/>
        <w:jc w:val="both"/>
      </w:pPr>
      <w:r>
        <w:rPr>
          <w:rFonts w:ascii="Times New Roman"/>
          <w:b w:val="false"/>
          <w:i w:val="false"/>
          <w:color w:val="000000"/>
          <w:sz w:val="28"/>
        </w:rPr>
        <w:t>
      6) бюджет тапшылығын қаржыландыру (профицитін пайдалану) – 556 мың теңге, оның ішінде:</w:t>
      </w:r>
    </w:p>
    <w:bookmarkEnd w:id="251"/>
    <w:bookmarkStart w:name="z260" w:id="252"/>
    <w:p>
      <w:pPr>
        <w:spacing w:after="0"/>
        <w:ind w:left="0"/>
        <w:jc w:val="both"/>
      </w:pPr>
      <w:r>
        <w:rPr>
          <w:rFonts w:ascii="Times New Roman"/>
          <w:b w:val="false"/>
          <w:i w:val="false"/>
          <w:color w:val="000000"/>
          <w:sz w:val="28"/>
        </w:rPr>
        <w:t>
      қарыздар түсімі – 0 мың теңге;</w:t>
      </w:r>
    </w:p>
    <w:bookmarkEnd w:id="252"/>
    <w:bookmarkStart w:name="z261" w:id="253"/>
    <w:p>
      <w:pPr>
        <w:spacing w:after="0"/>
        <w:ind w:left="0"/>
        <w:jc w:val="both"/>
      </w:pPr>
      <w:r>
        <w:rPr>
          <w:rFonts w:ascii="Times New Roman"/>
          <w:b w:val="false"/>
          <w:i w:val="false"/>
          <w:color w:val="000000"/>
          <w:sz w:val="28"/>
        </w:rPr>
        <w:t>
      қарыздарды өтеу – 0 мың теңге;</w:t>
      </w:r>
    </w:p>
    <w:bookmarkEnd w:id="253"/>
    <w:bookmarkStart w:name="z262" w:id="254"/>
    <w:p>
      <w:pPr>
        <w:spacing w:after="0"/>
        <w:ind w:left="0"/>
        <w:jc w:val="both"/>
      </w:pPr>
      <w:r>
        <w:rPr>
          <w:rFonts w:ascii="Times New Roman"/>
          <w:b w:val="false"/>
          <w:i w:val="false"/>
          <w:color w:val="000000"/>
          <w:sz w:val="28"/>
        </w:rPr>
        <w:t>
      бюджет қаражатының пайдаланылатын қалдықтары – 556 мың теңге.</w:t>
      </w:r>
    </w:p>
    <w:bookmarkEnd w:id="254"/>
    <w:bookmarkStart w:name="z263" w:id="255"/>
    <w:p>
      <w:pPr>
        <w:spacing w:after="0"/>
        <w:ind w:left="0"/>
        <w:jc w:val="both"/>
      </w:pPr>
      <w:r>
        <w:rPr>
          <w:rFonts w:ascii="Times New Roman"/>
          <w:b w:val="false"/>
          <w:i w:val="false"/>
          <w:color w:val="000000"/>
          <w:sz w:val="28"/>
        </w:rPr>
        <w:t>
      1.15. Ақсүйек ауылы бойынша:</w:t>
      </w:r>
    </w:p>
    <w:bookmarkEnd w:id="255"/>
    <w:bookmarkStart w:name="z264" w:id="256"/>
    <w:p>
      <w:pPr>
        <w:spacing w:after="0"/>
        <w:ind w:left="0"/>
        <w:jc w:val="both"/>
      </w:pPr>
      <w:r>
        <w:rPr>
          <w:rFonts w:ascii="Times New Roman"/>
          <w:b w:val="false"/>
          <w:i w:val="false"/>
          <w:color w:val="000000"/>
          <w:sz w:val="28"/>
        </w:rPr>
        <w:t>
      1) кірістер – 46 933 мың теңге, оның ішінде:</w:t>
      </w:r>
    </w:p>
    <w:bookmarkEnd w:id="256"/>
    <w:bookmarkStart w:name="z265" w:id="257"/>
    <w:p>
      <w:pPr>
        <w:spacing w:after="0"/>
        <w:ind w:left="0"/>
        <w:jc w:val="both"/>
      </w:pPr>
      <w:r>
        <w:rPr>
          <w:rFonts w:ascii="Times New Roman"/>
          <w:b w:val="false"/>
          <w:i w:val="false"/>
          <w:color w:val="000000"/>
          <w:sz w:val="28"/>
        </w:rPr>
        <w:t>
      салықтық түсімдер – 3 437 мың теңге;</w:t>
      </w:r>
    </w:p>
    <w:bookmarkEnd w:id="257"/>
    <w:bookmarkStart w:name="z266" w:id="258"/>
    <w:p>
      <w:pPr>
        <w:spacing w:after="0"/>
        <w:ind w:left="0"/>
        <w:jc w:val="both"/>
      </w:pPr>
      <w:r>
        <w:rPr>
          <w:rFonts w:ascii="Times New Roman"/>
          <w:b w:val="false"/>
          <w:i w:val="false"/>
          <w:color w:val="000000"/>
          <w:sz w:val="28"/>
        </w:rPr>
        <w:t>
      салықтық емес түсімдер – 0 мың теңге;</w:t>
      </w:r>
    </w:p>
    <w:bookmarkEnd w:id="258"/>
    <w:bookmarkStart w:name="z267" w:id="2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9"/>
    <w:bookmarkStart w:name="z268" w:id="260"/>
    <w:p>
      <w:pPr>
        <w:spacing w:after="0"/>
        <w:ind w:left="0"/>
        <w:jc w:val="both"/>
      </w:pPr>
      <w:r>
        <w:rPr>
          <w:rFonts w:ascii="Times New Roman"/>
          <w:b w:val="false"/>
          <w:i w:val="false"/>
          <w:color w:val="000000"/>
          <w:sz w:val="28"/>
        </w:rPr>
        <w:t>
      трансферттердің түсімі – 43 496 мың теңге;</w:t>
      </w:r>
    </w:p>
    <w:bookmarkEnd w:id="260"/>
    <w:bookmarkStart w:name="z269" w:id="261"/>
    <w:p>
      <w:pPr>
        <w:spacing w:after="0"/>
        <w:ind w:left="0"/>
        <w:jc w:val="both"/>
      </w:pPr>
      <w:r>
        <w:rPr>
          <w:rFonts w:ascii="Times New Roman"/>
          <w:b w:val="false"/>
          <w:i w:val="false"/>
          <w:color w:val="000000"/>
          <w:sz w:val="28"/>
        </w:rPr>
        <w:t>
      2) шығындар – 47 292 мың теңге;</w:t>
      </w:r>
    </w:p>
    <w:bookmarkEnd w:id="261"/>
    <w:bookmarkStart w:name="z270" w:id="262"/>
    <w:p>
      <w:pPr>
        <w:spacing w:after="0"/>
        <w:ind w:left="0"/>
        <w:jc w:val="both"/>
      </w:pPr>
      <w:r>
        <w:rPr>
          <w:rFonts w:ascii="Times New Roman"/>
          <w:b w:val="false"/>
          <w:i w:val="false"/>
          <w:color w:val="000000"/>
          <w:sz w:val="28"/>
        </w:rPr>
        <w:t>
      3) таза бюджеттік кредиттеу – 0 мың теңге, оның ішінде:</w:t>
      </w:r>
    </w:p>
    <w:bookmarkEnd w:id="262"/>
    <w:bookmarkStart w:name="z271" w:id="263"/>
    <w:p>
      <w:pPr>
        <w:spacing w:after="0"/>
        <w:ind w:left="0"/>
        <w:jc w:val="both"/>
      </w:pPr>
      <w:r>
        <w:rPr>
          <w:rFonts w:ascii="Times New Roman"/>
          <w:b w:val="false"/>
          <w:i w:val="false"/>
          <w:color w:val="000000"/>
          <w:sz w:val="28"/>
        </w:rPr>
        <w:t>
      бюджеттік кредиттер – 0 мың теңге;</w:t>
      </w:r>
    </w:p>
    <w:bookmarkEnd w:id="263"/>
    <w:bookmarkStart w:name="z272"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273" w:id="26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5"/>
    <w:bookmarkStart w:name="z274"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275" w:id="2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7"/>
    <w:bookmarkStart w:name="z276" w:id="268"/>
    <w:p>
      <w:pPr>
        <w:spacing w:after="0"/>
        <w:ind w:left="0"/>
        <w:jc w:val="both"/>
      </w:pPr>
      <w:r>
        <w:rPr>
          <w:rFonts w:ascii="Times New Roman"/>
          <w:b w:val="false"/>
          <w:i w:val="false"/>
          <w:color w:val="000000"/>
          <w:sz w:val="28"/>
        </w:rPr>
        <w:t>
      5) бюджет тапшылығы (профициті) – -359 мың теңге;</w:t>
      </w:r>
    </w:p>
    <w:bookmarkEnd w:id="268"/>
    <w:bookmarkStart w:name="z277" w:id="269"/>
    <w:p>
      <w:pPr>
        <w:spacing w:after="0"/>
        <w:ind w:left="0"/>
        <w:jc w:val="both"/>
      </w:pPr>
      <w:r>
        <w:rPr>
          <w:rFonts w:ascii="Times New Roman"/>
          <w:b w:val="false"/>
          <w:i w:val="false"/>
          <w:color w:val="000000"/>
          <w:sz w:val="28"/>
        </w:rPr>
        <w:t>
      6) бюджет тапшылығын қаржыландыру (профицитін пайдалану) – 359 мың теңге, оның ішінде:</w:t>
      </w:r>
    </w:p>
    <w:bookmarkEnd w:id="269"/>
    <w:bookmarkStart w:name="z278" w:id="270"/>
    <w:p>
      <w:pPr>
        <w:spacing w:after="0"/>
        <w:ind w:left="0"/>
        <w:jc w:val="both"/>
      </w:pPr>
      <w:r>
        <w:rPr>
          <w:rFonts w:ascii="Times New Roman"/>
          <w:b w:val="false"/>
          <w:i w:val="false"/>
          <w:color w:val="000000"/>
          <w:sz w:val="28"/>
        </w:rPr>
        <w:t>
      қарыздар түсімі – 0 мың теңге;</w:t>
      </w:r>
    </w:p>
    <w:bookmarkEnd w:id="270"/>
    <w:bookmarkStart w:name="z279" w:id="271"/>
    <w:p>
      <w:pPr>
        <w:spacing w:after="0"/>
        <w:ind w:left="0"/>
        <w:jc w:val="both"/>
      </w:pPr>
      <w:r>
        <w:rPr>
          <w:rFonts w:ascii="Times New Roman"/>
          <w:b w:val="false"/>
          <w:i w:val="false"/>
          <w:color w:val="000000"/>
          <w:sz w:val="28"/>
        </w:rPr>
        <w:t>
      қарыздарды өтеу – 0 мың теңге;</w:t>
      </w:r>
    </w:p>
    <w:bookmarkEnd w:id="271"/>
    <w:bookmarkStart w:name="z280" w:id="272"/>
    <w:p>
      <w:pPr>
        <w:spacing w:after="0"/>
        <w:ind w:left="0"/>
        <w:jc w:val="both"/>
      </w:pPr>
      <w:r>
        <w:rPr>
          <w:rFonts w:ascii="Times New Roman"/>
          <w:b w:val="false"/>
          <w:i w:val="false"/>
          <w:color w:val="000000"/>
          <w:sz w:val="28"/>
        </w:rPr>
        <w:t>
      бюджет қаражатының пайдаланылатын қалдықтары – 359 мың теңге.</w:t>
      </w:r>
    </w:p>
    <w:bookmarkEnd w:id="272"/>
    <w:bookmarkStart w:name="z281" w:id="273"/>
    <w:p>
      <w:pPr>
        <w:spacing w:after="0"/>
        <w:ind w:left="0"/>
        <w:jc w:val="both"/>
      </w:pPr>
      <w:r>
        <w:rPr>
          <w:rFonts w:ascii="Times New Roman"/>
          <w:b w:val="false"/>
          <w:i w:val="false"/>
          <w:color w:val="000000"/>
          <w:sz w:val="28"/>
        </w:rPr>
        <w:t>
      1.16. Мыңарал ауылдық округі бойынша:</w:t>
      </w:r>
    </w:p>
    <w:bookmarkEnd w:id="273"/>
    <w:bookmarkStart w:name="z282" w:id="274"/>
    <w:p>
      <w:pPr>
        <w:spacing w:after="0"/>
        <w:ind w:left="0"/>
        <w:jc w:val="both"/>
      </w:pPr>
      <w:r>
        <w:rPr>
          <w:rFonts w:ascii="Times New Roman"/>
          <w:b w:val="false"/>
          <w:i w:val="false"/>
          <w:color w:val="000000"/>
          <w:sz w:val="28"/>
        </w:rPr>
        <w:t>
      1) кірістер – 44 659 мың теңге, оның ішінде:</w:t>
      </w:r>
    </w:p>
    <w:bookmarkEnd w:id="274"/>
    <w:bookmarkStart w:name="z283" w:id="275"/>
    <w:p>
      <w:pPr>
        <w:spacing w:after="0"/>
        <w:ind w:left="0"/>
        <w:jc w:val="both"/>
      </w:pPr>
      <w:r>
        <w:rPr>
          <w:rFonts w:ascii="Times New Roman"/>
          <w:b w:val="false"/>
          <w:i w:val="false"/>
          <w:color w:val="000000"/>
          <w:sz w:val="28"/>
        </w:rPr>
        <w:t>
      салықтық түсімдер – 3 168 мың теңге;</w:t>
      </w:r>
    </w:p>
    <w:bookmarkEnd w:id="275"/>
    <w:bookmarkStart w:name="z284" w:id="276"/>
    <w:p>
      <w:pPr>
        <w:spacing w:after="0"/>
        <w:ind w:left="0"/>
        <w:jc w:val="both"/>
      </w:pPr>
      <w:r>
        <w:rPr>
          <w:rFonts w:ascii="Times New Roman"/>
          <w:b w:val="false"/>
          <w:i w:val="false"/>
          <w:color w:val="000000"/>
          <w:sz w:val="28"/>
        </w:rPr>
        <w:t>
      салықтық емес түсімдер – 0 мың теңге;</w:t>
      </w:r>
    </w:p>
    <w:bookmarkEnd w:id="276"/>
    <w:bookmarkStart w:name="z285" w:id="2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7"/>
    <w:bookmarkStart w:name="z286" w:id="278"/>
    <w:p>
      <w:pPr>
        <w:spacing w:after="0"/>
        <w:ind w:left="0"/>
        <w:jc w:val="both"/>
      </w:pPr>
      <w:r>
        <w:rPr>
          <w:rFonts w:ascii="Times New Roman"/>
          <w:b w:val="false"/>
          <w:i w:val="false"/>
          <w:color w:val="000000"/>
          <w:sz w:val="28"/>
        </w:rPr>
        <w:t>
      трансферттердің түсімі – 41 491 мың теңге;</w:t>
      </w:r>
    </w:p>
    <w:bookmarkEnd w:id="278"/>
    <w:bookmarkStart w:name="z287" w:id="279"/>
    <w:p>
      <w:pPr>
        <w:spacing w:after="0"/>
        <w:ind w:left="0"/>
        <w:jc w:val="both"/>
      </w:pPr>
      <w:r>
        <w:rPr>
          <w:rFonts w:ascii="Times New Roman"/>
          <w:b w:val="false"/>
          <w:i w:val="false"/>
          <w:color w:val="000000"/>
          <w:sz w:val="28"/>
        </w:rPr>
        <w:t>
      2) шығындар – 45 078 мың теңге;</w:t>
      </w:r>
    </w:p>
    <w:bookmarkEnd w:id="279"/>
    <w:bookmarkStart w:name="z288" w:id="280"/>
    <w:p>
      <w:pPr>
        <w:spacing w:after="0"/>
        <w:ind w:left="0"/>
        <w:jc w:val="both"/>
      </w:pPr>
      <w:r>
        <w:rPr>
          <w:rFonts w:ascii="Times New Roman"/>
          <w:b w:val="false"/>
          <w:i w:val="false"/>
          <w:color w:val="000000"/>
          <w:sz w:val="28"/>
        </w:rPr>
        <w:t>
      3) таза бюджеттік кредиттеу – 0 мың теңге, оның ішінде:</w:t>
      </w:r>
    </w:p>
    <w:bookmarkEnd w:id="280"/>
    <w:bookmarkStart w:name="z289" w:id="281"/>
    <w:p>
      <w:pPr>
        <w:spacing w:after="0"/>
        <w:ind w:left="0"/>
        <w:jc w:val="both"/>
      </w:pPr>
      <w:r>
        <w:rPr>
          <w:rFonts w:ascii="Times New Roman"/>
          <w:b w:val="false"/>
          <w:i w:val="false"/>
          <w:color w:val="000000"/>
          <w:sz w:val="28"/>
        </w:rPr>
        <w:t>
      бюджеттік кредиттер – 0 мың теңге;</w:t>
      </w:r>
    </w:p>
    <w:bookmarkEnd w:id="281"/>
    <w:bookmarkStart w:name="z290" w:id="282"/>
    <w:p>
      <w:pPr>
        <w:spacing w:after="0"/>
        <w:ind w:left="0"/>
        <w:jc w:val="both"/>
      </w:pPr>
      <w:r>
        <w:rPr>
          <w:rFonts w:ascii="Times New Roman"/>
          <w:b w:val="false"/>
          <w:i w:val="false"/>
          <w:color w:val="000000"/>
          <w:sz w:val="28"/>
        </w:rPr>
        <w:t>
      бюджеттік кредиттерді өтеу – 0 мың теңге;</w:t>
      </w:r>
    </w:p>
    <w:bookmarkEnd w:id="282"/>
    <w:bookmarkStart w:name="z291" w:id="28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3"/>
    <w:bookmarkStart w:name="z292" w:id="284"/>
    <w:p>
      <w:pPr>
        <w:spacing w:after="0"/>
        <w:ind w:left="0"/>
        <w:jc w:val="both"/>
      </w:pPr>
      <w:r>
        <w:rPr>
          <w:rFonts w:ascii="Times New Roman"/>
          <w:b w:val="false"/>
          <w:i w:val="false"/>
          <w:color w:val="000000"/>
          <w:sz w:val="28"/>
        </w:rPr>
        <w:t>
      қаржы активтерін сатып алу – 0 мың теңге;</w:t>
      </w:r>
    </w:p>
    <w:bookmarkEnd w:id="284"/>
    <w:bookmarkStart w:name="z293" w:id="2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5"/>
    <w:bookmarkStart w:name="z294" w:id="286"/>
    <w:p>
      <w:pPr>
        <w:spacing w:after="0"/>
        <w:ind w:left="0"/>
        <w:jc w:val="both"/>
      </w:pPr>
      <w:r>
        <w:rPr>
          <w:rFonts w:ascii="Times New Roman"/>
          <w:b w:val="false"/>
          <w:i w:val="false"/>
          <w:color w:val="000000"/>
          <w:sz w:val="28"/>
        </w:rPr>
        <w:t>
      5) бюджет тапшылығы (профициті) – -419 мың теңге;</w:t>
      </w:r>
    </w:p>
    <w:bookmarkEnd w:id="286"/>
    <w:bookmarkStart w:name="z295" w:id="287"/>
    <w:p>
      <w:pPr>
        <w:spacing w:after="0"/>
        <w:ind w:left="0"/>
        <w:jc w:val="both"/>
      </w:pPr>
      <w:r>
        <w:rPr>
          <w:rFonts w:ascii="Times New Roman"/>
          <w:b w:val="false"/>
          <w:i w:val="false"/>
          <w:color w:val="000000"/>
          <w:sz w:val="28"/>
        </w:rPr>
        <w:t>
      6) бюджет тапшылығын қаржыландыру (профицитін пайдалану) – 419 мың теңге, оның ішінде:</w:t>
      </w:r>
    </w:p>
    <w:bookmarkEnd w:id="287"/>
    <w:bookmarkStart w:name="z296" w:id="288"/>
    <w:p>
      <w:pPr>
        <w:spacing w:after="0"/>
        <w:ind w:left="0"/>
        <w:jc w:val="both"/>
      </w:pPr>
      <w:r>
        <w:rPr>
          <w:rFonts w:ascii="Times New Roman"/>
          <w:b w:val="false"/>
          <w:i w:val="false"/>
          <w:color w:val="000000"/>
          <w:sz w:val="28"/>
        </w:rPr>
        <w:t>
      қарыздар түсімі – 0 мың теңге;</w:t>
      </w:r>
    </w:p>
    <w:bookmarkEnd w:id="288"/>
    <w:bookmarkStart w:name="z297" w:id="289"/>
    <w:p>
      <w:pPr>
        <w:spacing w:after="0"/>
        <w:ind w:left="0"/>
        <w:jc w:val="both"/>
      </w:pPr>
      <w:r>
        <w:rPr>
          <w:rFonts w:ascii="Times New Roman"/>
          <w:b w:val="false"/>
          <w:i w:val="false"/>
          <w:color w:val="000000"/>
          <w:sz w:val="28"/>
        </w:rPr>
        <w:t>
      қарыздарды өтеу – 0 мың теңге;</w:t>
      </w:r>
    </w:p>
    <w:bookmarkEnd w:id="289"/>
    <w:bookmarkStart w:name="z298" w:id="290"/>
    <w:p>
      <w:pPr>
        <w:spacing w:after="0"/>
        <w:ind w:left="0"/>
        <w:jc w:val="both"/>
      </w:pPr>
      <w:r>
        <w:rPr>
          <w:rFonts w:ascii="Times New Roman"/>
          <w:b w:val="false"/>
          <w:i w:val="false"/>
          <w:color w:val="000000"/>
          <w:sz w:val="28"/>
        </w:rPr>
        <w:t>
      бюджет қаражатының пайдаланылатын қалдықтары – 419 мың теңге."</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Start w:name="z300" w:id="29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11" w:id="292"/>
    <w:p>
      <w:pPr>
        <w:spacing w:after="0"/>
        <w:ind w:left="0"/>
        <w:jc w:val="left"/>
      </w:pPr>
      <w:r>
        <w:rPr>
          <w:rFonts w:ascii="Times New Roman"/>
          <w:b/>
          <w:i w:val="false"/>
          <w:color w:val="000000"/>
        </w:rPr>
        <w:t xml:space="preserve"> 2024 жылға арналған Мойынқұм ауылдық округінің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4 қосымша</w:t>
            </w:r>
          </w:p>
        </w:tc>
      </w:tr>
    </w:tbl>
    <w:bookmarkStart w:name="z318" w:id="293"/>
    <w:p>
      <w:pPr>
        <w:spacing w:after="0"/>
        <w:ind w:left="0"/>
        <w:jc w:val="left"/>
      </w:pPr>
      <w:r>
        <w:rPr>
          <w:rFonts w:ascii="Times New Roman"/>
          <w:b/>
          <w:i w:val="false"/>
          <w:color w:val="000000"/>
        </w:rPr>
        <w:t xml:space="preserve"> 2024 жылға арналған Бірлік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7 қосымша</w:t>
            </w:r>
          </w:p>
        </w:tc>
      </w:tr>
    </w:tbl>
    <w:bookmarkStart w:name="z325" w:id="294"/>
    <w:p>
      <w:pPr>
        <w:spacing w:after="0"/>
        <w:ind w:left="0"/>
        <w:jc w:val="left"/>
      </w:pPr>
      <w:r>
        <w:rPr>
          <w:rFonts w:ascii="Times New Roman"/>
          <w:b/>
          <w:i w:val="false"/>
          <w:color w:val="000000"/>
        </w:rPr>
        <w:t xml:space="preserve"> 2024 жылға арналған Кеңес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10 қосымша</w:t>
            </w:r>
          </w:p>
        </w:tc>
      </w:tr>
    </w:tbl>
    <w:bookmarkStart w:name="z332" w:id="295"/>
    <w:p>
      <w:pPr>
        <w:spacing w:after="0"/>
        <w:ind w:left="0"/>
        <w:jc w:val="left"/>
      </w:pPr>
      <w:r>
        <w:rPr>
          <w:rFonts w:ascii="Times New Roman"/>
          <w:b/>
          <w:i w:val="false"/>
          <w:color w:val="000000"/>
        </w:rPr>
        <w:t xml:space="preserve"> 2024 жылға арналған Шығанақ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13 қосымша</w:t>
            </w:r>
          </w:p>
        </w:tc>
      </w:tr>
    </w:tbl>
    <w:bookmarkStart w:name="z339" w:id="296"/>
    <w:p>
      <w:pPr>
        <w:spacing w:after="0"/>
        <w:ind w:left="0"/>
        <w:jc w:val="left"/>
      </w:pPr>
      <w:r>
        <w:rPr>
          <w:rFonts w:ascii="Times New Roman"/>
          <w:b/>
          <w:i w:val="false"/>
          <w:color w:val="000000"/>
        </w:rPr>
        <w:t xml:space="preserve"> 2024 жылға арналған Ұланбел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16 қосымша</w:t>
            </w:r>
          </w:p>
        </w:tc>
      </w:tr>
    </w:tbl>
    <w:bookmarkStart w:name="z346" w:id="297"/>
    <w:p>
      <w:pPr>
        <w:spacing w:after="0"/>
        <w:ind w:left="0"/>
        <w:jc w:val="left"/>
      </w:pPr>
      <w:r>
        <w:rPr>
          <w:rFonts w:ascii="Times New Roman"/>
          <w:b/>
          <w:i w:val="false"/>
          <w:color w:val="000000"/>
        </w:rPr>
        <w:t xml:space="preserve"> 2024 жылға арналған Қарабөгет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19 қосымша</w:t>
            </w:r>
          </w:p>
        </w:tc>
      </w:tr>
    </w:tbl>
    <w:bookmarkStart w:name="z353" w:id="298"/>
    <w:p>
      <w:pPr>
        <w:spacing w:after="0"/>
        <w:ind w:left="0"/>
        <w:jc w:val="left"/>
      </w:pPr>
      <w:r>
        <w:rPr>
          <w:rFonts w:ascii="Times New Roman"/>
          <w:b/>
          <w:i w:val="false"/>
          <w:color w:val="000000"/>
        </w:rPr>
        <w:t xml:space="preserve"> 2024 жылға арналған Қылышбай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22 қосымша</w:t>
            </w:r>
          </w:p>
        </w:tc>
      </w:tr>
    </w:tbl>
    <w:bookmarkStart w:name="z360" w:id="299"/>
    <w:p>
      <w:pPr>
        <w:spacing w:after="0"/>
        <w:ind w:left="0"/>
        <w:jc w:val="left"/>
      </w:pPr>
      <w:r>
        <w:rPr>
          <w:rFonts w:ascii="Times New Roman"/>
          <w:b/>
          <w:i w:val="false"/>
          <w:color w:val="000000"/>
        </w:rPr>
        <w:t xml:space="preserve"> 2024 жылға арналған Жамбыл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шешіміне 25 қосымша</w:t>
            </w:r>
          </w:p>
        </w:tc>
      </w:tr>
    </w:tbl>
    <w:bookmarkStart w:name="z367" w:id="300"/>
    <w:p>
      <w:pPr>
        <w:spacing w:after="0"/>
        <w:ind w:left="0"/>
        <w:jc w:val="left"/>
      </w:pPr>
      <w:r>
        <w:rPr>
          <w:rFonts w:ascii="Times New Roman"/>
          <w:b/>
          <w:i w:val="false"/>
          <w:color w:val="000000"/>
        </w:rPr>
        <w:t xml:space="preserve"> 2024 жылға арналған Қызылотау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28 қосымша</w:t>
            </w:r>
          </w:p>
        </w:tc>
      </w:tr>
    </w:tbl>
    <w:bookmarkStart w:name="z374" w:id="301"/>
    <w:p>
      <w:pPr>
        <w:spacing w:after="0"/>
        <w:ind w:left="0"/>
        <w:jc w:val="left"/>
      </w:pPr>
      <w:r>
        <w:rPr>
          <w:rFonts w:ascii="Times New Roman"/>
          <w:b/>
          <w:i w:val="false"/>
          <w:color w:val="000000"/>
        </w:rPr>
        <w:t xml:space="preserve"> 2024 жылға арналған Қызылтал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31 қосымша</w:t>
            </w:r>
          </w:p>
        </w:tc>
      </w:tr>
    </w:tbl>
    <w:bookmarkStart w:name="z381" w:id="302"/>
    <w:p>
      <w:pPr>
        <w:spacing w:after="0"/>
        <w:ind w:left="0"/>
        <w:jc w:val="left"/>
      </w:pPr>
      <w:r>
        <w:rPr>
          <w:rFonts w:ascii="Times New Roman"/>
          <w:b/>
          <w:i w:val="false"/>
          <w:color w:val="000000"/>
        </w:rPr>
        <w:t xml:space="preserve"> 2024 жылға арналған Биназар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34 қосымша</w:t>
            </w:r>
          </w:p>
        </w:tc>
      </w:tr>
    </w:tbl>
    <w:bookmarkStart w:name="z388" w:id="303"/>
    <w:p>
      <w:pPr>
        <w:spacing w:after="0"/>
        <w:ind w:left="0"/>
        <w:jc w:val="left"/>
      </w:pPr>
      <w:r>
        <w:rPr>
          <w:rFonts w:ascii="Times New Roman"/>
          <w:b/>
          <w:i w:val="false"/>
          <w:color w:val="000000"/>
        </w:rPr>
        <w:t xml:space="preserve"> 2024 жылға арналған Хантау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37 қосымша</w:t>
            </w:r>
          </w:p>
        </w:tc>
      </w:tr>
    </w:tbl>
    <w:bookmarkStart w:name="z395" w:id="304"/>
    <w:p>
      <w:pPr>
        <w:spacing w:after="0"/>
        <w:ind w:left="0"/>
        <w:jc w:val="left"/>
      </w:pPr>
      <w:r>
        <w:rPr>
          <w:rFonts w:ascii="Times New Roman"/>
          <w:b/>
          <w:i w:val="false"/>
          <w:color w:val="000000"/>
        </w:rPr>
        <w:t xml:space="preserve"> 2024 жылға арналған Мирный ауылы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40 қосымша</w:t>
            </w:r>
          </w:p>
        </w:tc>
      </w:tr>
    </w:tbl>
    <w:bookmarkStart w:name="z402" w:id="305"/>
    <w:p>
      <w:pPr>
        <w:spacing w:after="0"/>
        <w:ind w:left="0"/>
        <w:jc w:val="left"/>
      </w:pPr>
      <w:r>
        <w:rPr>
          <w:rFonts w:ascii="Times New Roman"/>
          <w:b/>
          <w:i w:val="false"/>
          <w:color w:val="000000"/>
        </w:rPr>
        <w:t xml:space="preserve"> 2024 жылға арналған Ақбақай ауылы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43 қосымша</w:t>
            </w:r>
          </w:p>
        </w:tc>
      </w:tr>
    </w:tbl>
    <w:bookmarkStart w:name="z409" w:id="306"/>
    <w:p>
      <w:pPr>
        <w:spacing w:after="0"/>
        <w:ind w:left="0"/>
        <w:jc w:val="left"/>
      </w:pPr>
      <w:r>
        <w:rPr>
          <w:rFonts w:ascii="Times New Roman"/>
          <w:b/>
          <w:i w:val="false"/>
          <w:color w:val="000000"/>
        </w:rPr>
        <w:t xml:space="preserve"> 2024 жылға арналған Ақсүйек ауылы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46 қосымша</w:t>
            </w:r>
          </w:p>
        </w:tc>
      </w:tr>
    </w:tbl>
    <w:bookmarkStart w:name="z416" w:id="307"/>
    <w:p>
      <w:pPr>
        <w:spacing w:after="0"/>
        <w:ind w:left="0"/>
        <w:jc w:val="left"/>
      </w:pPr>
      <w:r>
        <w:rPr>
          <w:rFonts w:ascii="Times New Roman"/>
          <w:b/>
          <w:i w:val="false"/>
          <w:color w:val="000000"/>
        </w:rPr>
        <w:t xml:space="preserve"> 2024 жылға арналған Мыңарал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