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7b9c" w14:textId="fab7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2023 жылғы 25 желтоқсандағы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19 наурыздағы № 17-2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Мойынқұм аудандық мәслихатының 2023 жылғы 25 желтоқсандағы </w:t>
      </w:r>
      <w:r>
        <w:rPr>
          <w:rFonts w:ascii="Times New Roman"/>
          <w:b w:val="false"/>
          <w:i w:val="false"/>
          <w:color w:val="000000"/>
          <w:sz w:val="28"/>
        </w:rPr>
        <w:t>№ 14-3 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3 -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8 288 131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2 067 916 мың теңге;</w:t>
      </w:r>
    </w:p>
    <w:bookmarkEnd w:id="3"/>
    <w:bookmarkStart w:name="z13" w:id="4"/>
    <w:p>
      <w:pPr>
        <w:spacing w:after="0"/>
        <w:ind w:left="0"/>
        <w:jc w:val="both"/>
      </w:pPr>
      <w:r>
        <w:rPr>
          <w:rFonts w:ascii="Times New Roman"/>
          <w:b w:val="false"/>
          <w:i w:val="false"/>
          <w:color w:val="000000"/>
          <w:sz w:val="28"/>
        </w:rPr>
        <w:t>
      салықтық емес түсімдер – 45 045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түскен түсімдер –14 100 мың теңге;</w:t>
      </w:r>
    </w:p>
    <w:bookmarkEnd w:id="5"/>
    <w:bookmarkStart w:name="z15" w:id="6"/>
    <w:p>
      <w:pPr>
        <w:spacing w:after="0"/>
        <w:ind w:left="0"/>
        <w:jc w:val="both"/>
      </w:pPr>
      <w:r>
        <w:rPr>
          <w:rFonts w:ascii="Times New Roman"/>
          <w:b w:val="false"/>
          <w:i w:val="false"/>
          <w:color w:val="000000"/>
          <w:sz w:val="28"/>
        </w:rPr>
        <w:t>
      трансферттер түсімі – 6 161 070 мың теңге;</w:t>
      </w:r>
    </w:p>
    <w:bookmarkEnd w:id="6"/>
    <w:bookmarkStart w:name="z16" w:id="7"/>
    <w:p>
      <w:pPr>
        <w:spacing w:after="0"/>
        <w:ind w:left="0"/>
        <w:jc w:val="both"/>
      </w:pPr>
      <w:r>
        <w:rPr>
          <w:rFonts w:ascii="Times New Roman"/>
          <w:b w:val="false"/>
          <w:i w:val="false"/>
          <w:color w:val="000000"/>
          <w:sz w:val="28"/>
        </w:rPr>
        <w:t>
      2) шығындар – 8 514 877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103 262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179 062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75 800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-330 008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330 008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179 062 мың теңге;</w:t>
      </w:r>
    </w:p>
    <w:bookmarkEnd w:id="16"/>
    <w:bookmarkStart w:name="z26" w:id="17"/>
    <w:p>
      <w:pPr>
        <w:spacing w:after="0"/>
        <w:ind w:left="0"/>
        <w:jc w:val="both"/>
      </w:pPr>
      <w:r>
        <w:rPr>
          <w:rFonts w:ascii="Times New Roman"/>
          <w:b w:val="false"/>
          <w:i w:val="false"/>
          <w:color w:val="000000"/>
          <w:sz w:val="28"/>
        </w:rPr>
        <w:t>
      қарыздарды өтеу – 75 800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226 746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күшіне енеді.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наурыздағы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