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40c4" w14:textId="70b4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Меркі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2024 жылғы 27 желтоқсандағы № 37-2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аудандық мәслихаты ШЕШІМ ҚАБЫЛДАДЫ: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Ақтоған ауылдық округінің 2025-2027 жылдарға бюджеті тиісінше осы шешімнің 1-қосымшаға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127603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136579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- 8976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Жамбыл ауылдық округінің 2025-2027 жылдарға бюджеті тиісінше осы шешімнің 2-қосымшаға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-122842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–28300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–141916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-19074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19074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- 19074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2025-2027 жылдарға бюджеті тиісінше осы шешімнің 3-қосымшаға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- 750728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–427710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–883645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-132917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–132917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қалдықтары-132917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2025-2027 жылдарға бюджеті тиісінше осы шешімнің 4-қосымшаға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-109038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–106838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–177097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-68059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68059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қалдықтары-68059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2025-2027 жылдарға бюджеті тиісінше осы шешімнің 5-қосымшаға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-138755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–72200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–143067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қалдықтары-4312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2025-2027 жылдарға бюджеті тиісінше осы шешімнің 6-қосымшаға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- 65088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–36144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66041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қалдықтары-953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2025-2027 жылдарға бюджеті тиісінше осы шешімнің 7-қосымшаға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- 55110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–40398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112506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- -57396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57396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қалдықтары-57396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2025-2027 жылдарға бюджеті тиісінше осы шешімнің 8-қосымшаға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- 66464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–47335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67796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пайдалану)- 1332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қалдықтары-1332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2025-2027 жылдарға бюджеті тиісінше осы шешімнің 9-қосымшаға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- 67831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–55479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69871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Жанатоған ауылдық округінің 2025-2027 жылдарға бюджеті тиісінше осы шешімнің 10-қосымшаға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- 59181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–37862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61023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қалдықтары-1842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2025-2027 жылдарға бюджеті тиісінше осы шешімнің 11-қосымшаға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- 95638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–43117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97935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қалдықтары-2297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2025-2027 жылдарға бюджеті тиісінше осы шешімнің 12-қосымшаға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-150186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–141136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–151093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қалдықтары-907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2025-2027 жылдарға бюджеті тиісінше осы шешімнің 13-қосымшаға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- 79999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–70350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–80533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пайдалану)-534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- 534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2025-2027 жылдарға бюджеті тиісінше осы шешімнің 14-қосымшаға сәйкес, оның ішінде 2025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- 57701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–49729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58059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- 358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1-тармаққа өзгерістер енгізілді - Жамбыл облысы Меркі аудандық мәслихатының 07.04.2025 № 41-2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жергілікті бюджеттің атқару процесінде секвестрлеуге жатпайтын бюджеттік бағдарламалар көзделмеген.</w:t>
      </w:r>
    </w:p>
    <w:bookmarkStart w:name="z2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округтердің бюджеттеріне аудандық бюджет қаржысы есебінен қарастырылған ағымдағы нысаналы трансферт сомасы ескерілсін.</w:t>
      </w:r>
    </w:p>
    <w:bookmarkEnd w:id="2"/>
    <w:bookmarkStart w:name="z2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сегізінші шақырылған аудандық мәслихаттың экономика, бюджет, салық және құрылыс пен инфрақұрылымды дамыту мәселелері жөніндегі тұрақты комиссиясына жүктелсін.</w:t>
      </w:r>
    </w:p>
    <w:bookmarkEnd w:id="3"/>
    <w:bookmarkStart w:name="z26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қантардан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1-1 қосымша</w:t>
            </w:r>
          </w:p>
        </w:tc>
      </w:tr>
    </w:tbl>
    <w:bookmarkStart w:name="z2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1-қосымшаға өзгерістер енгізілді - Жамбыл облысы Меркі аудандық мәслихатының 07.04.2025 № 41-2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1-2 қосымша</w:t>
            </w:r>
          </w:p>
        </w:tc>
      </w:tr>
    </w:tbl>
    <w:bookmarkStart w:name="z27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1-3 қосымша</w:t>
            </w:r>
          </w:p>
        </w:tc>
      </w:tr>
    </w:tbl>
    <w:bookmarkStart w:name="z2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Ақтоған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2-1 қосымша</w:t>
            </w:r>
          </w:p>
        </w:tc>
      </w:tr>
    </w:tbl>
    <w:bookmarkStart w:name="z28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2-қосымшаға өзгерістер енгізілді - Жамбыл облысы Меркі аудандық мәслихатының 07.04.2025 № 41-2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2-2 қосымша</w:t>
            </w:r>
          </w:p>
        </w:tc>
      </w:tr>
    </w:tbl>
    <w:bookmarkStart w:name="z28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2-3 қосымша</w:t>
            </w:r>
          </w:p>
        </w:tc>
      </w:tr>
    </w:tbl>
    <w:bookmarkStart w:name="z29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3-1 қосымша</w:t>
            </w:r>
          </w:p>
        </w:tc>
      </w:tr>
    </w:tbl>
    <w:bookmarkStart w:name="z29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Меркі ауылдық округінің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3-қосымшаға өзгерістер енгізілді - Жамбыл облысы Меркі аудандық мәслихатының 07.04.2025 № 41-2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3-2 қосымша</w:t>
            </w:r>
          </w:p>
        </w:tc>
      </w:tr>
    </w:tbl>
    <w:bookmarkStart w:name="z29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Меркі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3-3 қосымша</w:t>
            </w:r>
          </w:p>
        </w:tc>
      </w:tr>
    </w:tbl>
    <w:bookmarkStart w:name="z30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Меркі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4-1 қосымша</w:t>
            </w:r>
          </w:p>
        </w:tc>
      </w:tr>
    </w:tbl>
    <w:bookmarkStart w:name="z30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Сарымолдаев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4-қосымшаға өзгерістер енгізілді - Жамбыл облысы Меркі аудандық мәслихатының 07.04.2025 № 41-2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4-2 қосымша</w:t>
            </w:r>
          </w:p>
        </w:tc>
      </w:tr>
    </w:tbl>
    <w:bookmarkStart w:name="z3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Сарымолдаев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4-3 қосымша</w:t>
            </w:r>
          </w:p>
        </w:tc>
      </w:tr>
    </w:tbl>
    <w:bookmarkStart w:name="z3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Сарымолдаев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5-1 қосымша</w:t>
            </w:r>
          </w:p>
        </w:tc>
      </w:tr>
    </w:tbl>
    <w:bookmarkStart w:name="z3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Ойтал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5-қосымшаға өзгерістер енгізілді - Жамбыл облысы Меркі аудандық мәслихатының 07.04.2025 № 41-2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5-2 қосымша</w:t>
            </w:r>
          </w:p>
        </w:tc>
      </w:tr>
    </w:tbl>
    <w:bookmarkStart w:name="z3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Ойтал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5-3 қосымша</w:t>
            </w:r>
          </w:p>
        </w:tc>
      </w:tr>
    </w:tbl>
    <w:bookmarkStart w:name="z3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Ойтал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6-1 қосымша</w:t>
            </w:r>
          </w:p>
        </w:tc>
      </w:tr>
    </w:tbl>
    <w:bookmarkStart w:name="z3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Т.Рысқұлов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6-қосымшаға өзгерістер енгізілді - Жамбыл облысы Меркі аудандық мәслихатының 07.04.2025 № 41-2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6-2 қосымша</w:t>
            </w:r>
          </w:p>
        </w:tc>
      </w:tr>
    </w:tbl>
    <w:bookmarkStart w:name="z3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Т.Рысқұлов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6-3 қосымша</w:t>
            </w:r>
          </w:p>
        </w:tc>
      </w:tr>
    </w:tbl>
    <w:bookmarkStart w:name="z3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Т.Рысқұлов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7-1 қосымша</w:t>
            </w:r>
          </w:p>
        </w:tc>
      </w:tr>
    </w:tbl>
    <w:bookmarkStart w:name="z3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Тәтті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7-қосымшаға өзгерістер енгізілді - Жамбыл облысы Меркі аудандық мәслихатының 07.04.2025 № 41-2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7-2 қосымша</w:t>
            </w:r>
          </w:p>
        </w:tc>
      </w:tr>
    </w:tbl>
    <w:bookmarkStart w:name="z3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Тәтті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7-3 қосымша</w:t>
            </w:r>
          </w:p>
        </w:tc>
      </w:tr>
    </w:tbl>
    <w:bookmarkStart w:name="z3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Тәтті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8-1 қосымша</w:t>
            </w:r>
          </w:p>
        </w:tc>
      </w:tr>
    </w:tbl>
    <w:bookmarkStart w:name="z3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Ақарал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8-қосымшаға өзгерістер енгізілді - Жамбыл облысы Меркі аудандық мәслихатының 07.04.2025 № 41-2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8-2 қосымша</w:t>
            </w:r>
          </w:p>
        </w:tc>
      </w:tr>
    </w:tbl>
    <w:bookmarkStart w:name="z3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Ақарал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8-3 қосымша</w:t>
            </w:r>
          </w:p>
        </w:tc>
      </w:tr>
    </w:tbl>
    <w:bookmarkStart w:name="z3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Ақарал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9-1 қосымша</w:t>
            </w:r>
          </w:p>
        </w:tc>
      </w:tr>
    </w:tbl>
    <w:bookmarkStart w:name="z3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Сұрат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9-қосымшаға өзгерістер енгізілді - Жамбыл облысы Меркі аудандық мәслихатының 07.04.2025 № 41-2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9-2 қосымша</w:t>
            </w:r>
          </w:p>
        </w:tc>
      </w:tr>
    </w:tbl>
    <w:bookmarkStart w:name="z3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Сұрат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9-3 қосымша</w:t>
            </w:r>
          </w:p>
        </w:tc>
      </w:tr>
    </w:tbl>
    <w:bookmarkStart w:name="z37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Сұрат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10-1 қосымша</w:t>
            </w:r>
          </w:p>
        </w:tc>
      </w:tr>
    </w:tbl>
    <w:bookmarkStart w:name="z37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Жаңатоған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10-қосымшаға өзгерістер енгізілді - Жамбыл облысы Меркі аудандық мәслихатының 07.04.2025 № 41-2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10-2 қосымша</w:t>
            </w:r>
          </w:p>
        </w:tc>
      </w:tr>
    </w:tbl>
    <w:bookmarkStart w:name="z38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Жаңатоған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10-3 қосымша</w:t>
            </w:r>
          </w:p>
        </w:tc>
      </w:tr>
    </w:tbl>
    <w:bookmarkStart w:name="z38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Жаңатоған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11-1 қосымша</w:t>
            </w:r>
          </w:p>
        </w:tc>
      </w:tr>
    </w:tbl>
    <w:bookmarkStart w:name="z39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Андас-Батыр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11-қосымшаға өзгерістер енгізілді - Жамбыл облысы Меркі аудандық мәслихатының 07.04.2025 № 41-2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11-3 қосымша</w:t>
            </w:r>
          </w:p>
        </w:tc>
      </w:tr>
    </w:tbl>
    <w:bookmarkStart w:name="z39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Андас-Батыр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11-3 қосымша</w:t>
            </w:r>
          </w:p>
        </w:tc>
      </w:tr>
    </w:tbl>
    <w:bookmarkStart w:name="z39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Андас-Батыр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12-1 қосымша</w:t>
            </w:r>
          </w:p>
        </w:tc>
      </w:tr>
    </w:tbl>
    <w:bookmarkStart w:name="z40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12-қосымшаға өзгерістер енгізілді - Жамбыл облысы Меркі аудандық мәслихатының 07.04.2025 № 41-2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12-2 қосымша</w:t>
            </w:r>
          </w:p>
        </w:tc>
      </w:tr>
    </w:tbl>
    <w:bookmarkStart w:name="z40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12-3 қосымша</w:t>
            </w:r>
          </w:p>
        </w:tc>
      </w:tr>
    </w:tbl>
    <w:bookmarkStart w:name="z41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Кеңес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13-1 қосымша</w:t>
            </w:r>
          </w:p>
        </w:tc>
      </w:tr>
    </w:tbl>
    <w:bookmarkStart w:name="z41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Ақермен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13-қосымшаға өзгерістер енгізілді - Жамбыл облысы Меркі аудандық мәслихатының 07.04.2025 № 41-2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13-2 қосымша</w:t>
            </w:r>
          </w:p>
        </w:tc>
      </w:tr>
    </w:tbl>
    <w:bookmarkStart w:name="z41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Ақермен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13-3 қосымша</w:t>
            </w:r>
          </w:p>
        </w:tc>
      </w:tr>
    </w:tbl>
    <w:bookmarkStart w:name="z42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Ақермен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14-1 қосымша</w:t>
            </w:r>
          </w:p>
        </w:tc>
      </w:tr>
    </w:tbl>
    <w:bookmarkStart w:name="z42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Аспара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14-қосымшаға өзгерістер енгізілді - Жамбыл облысы Меркі аудандық мәслихатының 07.04.2025 № 41-2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14-2 қосымша</w:t>
            </w:r>
          </w:p>
        </w:tc>
      </w:tr>
    </w:tbl>
    <w:bookmarkStart w:name="z43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Аспара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14-3 қосымша</w:t>
            </w:r>
          </w:p>
        </w:tc>
      </w:tr>
    </w:tbl>
    <w:bookmarkStart w:name="z43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Аспара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