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2e40" w14:textId="e622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Меркі ауданы ауылдық округтерінің бюджеттері туралы" Меркі аудандық мәслихатының 2023 жылғы 25 желтоқсандағы № 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8 қарашадағы № 33-2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"2024-2026 жылдарға арналған аудандық бюджет туралы" аудан мәслихатының 2023 жылғы 25 желтоқсандағы № 17-4 шешіміне өзгерістер енгізу туралы" аудан мәслихатының 2024 жылдың 04 қарашадағы № 32-2 шешіміне сәйкес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Меркі ауданы ауылдық округтерінің бюджеттері туралы" аудандық мәслихат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2024-2026 жылдарға бюджеті тиісінше осы шешімнің 1-қосымшаға сәйкес, оның ішінде 2024 жылға келесіндей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599749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30975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568374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636358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- 36829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36829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- 36829 мың теңге.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2024-2026 жылдарға бюджеті тиісінше осы шешімнің 2-қосымшаға сәйкес, оның ішінде 2024 жылға келесіндей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-549758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81715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–467643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–555386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-5628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5628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қалдықтары-5628 мың теңге.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2024-2026 жылдарға бюджеті тиісінше осы шешімнің 3-қосымшаға сәйкес, оның ішінде 2024 жылға келесіндей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479338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274008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–202474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–524341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- 45003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–45003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- 45003 мың теңге.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2024-2026 жылдарға бюджеті тиісінше осы шешімнің 4-қосымшаға сәйкес, оның ішінде 2024 жылға келесіндей көлемдерде бекітілсін: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-335840 мың теңге, оның ішінде: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–110225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8230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–217185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–389840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- 54000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54000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- 54000 мың теңге.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2024-2026 жылдарға бюджеті тиісінше осы шешімнің 5-қосымшаға сәйкес, оның ішінде 2024 жылға келесіндей көлемдерде бекітілсін: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334393 мың теңге, оның ішінде: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62250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–271843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–343931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-9538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-0 мың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қалдықтары- 9538 мың теңге.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2024-2026 жылдарға бюджеті тиісінше осы шешімнің 6-қосымшаға сәйкес, оның ішінде 2024 жылға келесіндей көлемдерде бекітілсін: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234643 мың теңге, оның ішінде: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27450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–800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–206292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–271734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- 37091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37091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қалдықтары-37091 мың теңге.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2024-2026 жылдарға бюджеті тиісінше осы шешімнің 7-қосымшаға сәйкес, оның ішінде 2024 жылға келесіндей көлемдерде бекітілсін: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352974 мың теңге, оның ішінде: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12540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340184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354974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- - 2000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2000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қалдықтары-2000 мың теңге.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2024-2026 жылдарға бюджеті тиісінше осы шешімнің 8-қосымшаға сәйкес, оның ішінде 2024 жылға келесіндей көлемдерде бекітілсін: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-135123 мың теңге, оның ішінде: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18035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–116608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–139281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- 4158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–4158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қалдықтары-4158 мың теңге.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2024-2026 жылдарға бюджеті тиісінше осы шешімнің 9-қосымшаға сәйкес, оның ішінде 2024 жылға келесіндей көлемдерде бекітілсін: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95829 мың теңге, оның ішінде: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12070 мың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83659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95917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-88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88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 мың теңге.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1-10.Жанатоған ауылдық округінің 2024-2026 жылдарға бюджеті тиісінше осы шешімнің 10-қосымшаға сәйкес, оның ішінде 2024 жылға келесіндей көлемдерде бекітілсін: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132639 мың теңге, оның ішінде: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18803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–113736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134747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-2108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2108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қалдықтары-2108 мың теңге.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2024-2026 жылдарға бюджеті тиісінше осы шешімнің 11-қосымшаға сәйкес, оның ішінде 2024 жылға келесіндей көлемдерде бекітілсін: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112388 мың теңге, оның ішінде: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46255 мың теңге;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3665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62268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130061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-17673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17673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- 17673 мың теңге.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2024-2026 жылдарға бюджеті тиісінше осы шешімнің 12-қосымшаға сәйкес, оның ішінде 2024 жылға келесіндей көлемдерде бекітілсін: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334058 мың теңге, оның ішінде: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8130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325728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334974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-916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916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қалдықтары-916 мың теңге.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2024-2026 жылдарға бюджеті тиісінше осы шешімнің 13-қосымшаға сәйкес, оның ішінде 2024 жылға келесіндей көлемдерде бекітілсін: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72262 мың теңге, оның ішінде: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9956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62206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181544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-109282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109282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қалдықтары-109282 мың теңге.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2024-2026 жылдарға бюджеті тиісінше осы шешімнің 14-қосымшаға сәйкес, оның ішінде 2024 жылға келесіндей көлемдерде бекітілсін: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73643 мың теңге, оның ішінде: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6920 мың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–66623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74817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-1174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1174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қалдықтары-1174 мың теңге";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1, 2, 3, 4, 5, 6, 7, 8, 9, 10, 11, 12, 13, 14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1 қосымша</w:t>
            </w:r>
          </w:p>
        </w:tc>
      </w:tr>
    </w:tbl>
    <w:bookmarkStart w:name="z26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2 қосымша</w:t>
            </w:r>
          </w:p>
        </w:tc>
      </w:tr>
    </w:tbl>
    <w:bookmarkStart w:name="z27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3 қосымша</w:t>
            </w:r>
          </w:p>
        </w:tc>
      </w:tr>
    </w:tbl>
    <w:bookmarkStart w:name="z27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4 қосымша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5 қосымша</w:t>
            </w:r>
          </w:p>
        </w:tc>
      </w:tr>
    </w:tbl>
    <w:bookmarkStart w:name="z28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6 қосымша</w:t>
            </w:r>
          </w:p>
        </w:tc>
      </w:tr>
    </w:tbl>
    <w:bookmarkStart w:name="z28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Т.Рысқұлов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7 қосымша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8 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9 қосымша</w:t>
            </w:r>
          </w:p>
        </w:tc>
      </w:tr>
    </w:tbl>
    <w:bookmarkStart w:name="z29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10 қосымша</w:t>
            </w:r>
          </w:p>
        </w:tc>
      </w:tr>
    </w:tbl>
    <w:bookmarkStart w:name="z30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11 қосымша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12 қосымша</w:t>
            </w:r>
          </w:p>
        </w:tc>
      </w:tr>
    </w:tbl>
    <w:bookmarkStart w:name="z31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13 қосымша</w:t>
            </w:r>
          </w:p>
        </w:tc>
      </w:tr>
    </w:tbl>
    <w:bookmarkStart w:name="z31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 14 қосымша</w:t>
            </w:r>
          </w:p>
        </w:tc>
      </w:tr>
    </w:tbl>
    <w:bookmarkStart w:name="z31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