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8d1bb" w14:textId="9a8d1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Меркі ауданы ауылдық округтерінің бюджеттері туралы" Меркі аудандық мәслихатының 2023 жылғы 25 желтоқсандағы № 17-4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аудандық мәслихатының 2024 жылғы 16 қыркүйектегі № 30-2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"2024-2026 жылдарға арналған аудандық бюджет туралы" аудан мәслихатының 2023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енгізу туралы" аудан мәслихатының 2024 жылдың 09 қыркүйектегі № 29-2 шешіміне сәйкес аудандық мәслихат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Меркі ауданы ауылдық округтерінің бюджеттері туралы" аудандық мәслихат 2023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мен толықтырулар енгізілсін: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Ақтоған ауылдық округінің 2024-2026 жылдарға бюджеті тиісінше осы шешімнің 1-қосымшаға сәйкес, оның ішінде 2024 жылға келесіндей көлемдерде бекітілсін: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599984 мың теңге, оның ішінде: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30755 мың теңге;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568829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636813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- 36829 мың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36829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- 36829 мың теңге.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Жамбыл ауылдық округінің 2024-2026 жылдарға бюджеті тиісінше осы шешімнің 2-қосымшаға сәйкес, оның ішінде 2024 жылға келесіндей көлемдерде бекітілсін: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-549805 мың теңге, оның ішінде: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81715 мың теңге;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–467690 мың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–555433 мың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-5628 мың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5628 мың теңге;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қалдықтары-5628 мың теңге.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Меркі ауылдық округінің 2024-2026 жылдарға бюджеті тиісінше осы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3-қосымшаға сәйкес, оның ішінде 2024 жылға келесіндей көлемдерде бекітілсін: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631234 мың теңге, оның ішінде: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255899 мың теңге;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776 мың теңге;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2300 мың теңге;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–372259 мың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–676237 мың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- 45003 мың теңге;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–45003 мың теңге;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- 45003 мың теңге.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Сарымолдаев ауылдық округінің 2024-2026 жылдарға бюджеті тиісінше осы шешімнің 4-қосымшаға сәйкес, оның ішінде 2024 жылға келесіндей көлемдерде бекітілсін: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-326095 мың теңге, оның ішінде: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–100433 мың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8230 мың теңге;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–217232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–380095 мың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- 54000 мың теңге;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54000 мың теңге;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- 54000 мың теңге.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Ойтал ауылдық ауылдық округінің 2024-2026 жылдарға бюджеті тиісінше осы шешімнің 5-қосымшаға сәйкес, оның ішінде 2024 жылға келесіндей көлемдерде бекітілсін: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323740 мың теңге, оның ішінде: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59450 мың теңге;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–200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–263990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–333278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-9538 мың теңге;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9538 мың теңге;</w:t>
      </w:r>
    </w:p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қалдықтары- 9538 мың теңге.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Т.Рысқұлов ауылдық округінің 2024-2026 жылдарға бюджеті тиісінше осы шешімнің 6-қосымшаға сәйкес, оның ішінде 2024 жылға келесіндей көлемдерде бекітілсін: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222671 мың теңге, оның ішінде: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27450 мың теңге;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–800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–194321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–259762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- 37091 мың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37091 мың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қалдықтары-37091 мың теңге.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Тәтті ауылдық округінің 2024-2026 жылдарға бюджеті тиісінше осы шешімнің 7-қосымшаға сәйкес, оның ішінде 2024 жылға келесіндей көлемдерде бекітілсін:</w:t>
      </w:r>
    </w:p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325590 мың теңге, оның ішінде: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12540 мың теңге;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–100 мың теңге;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 мың теңге;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312800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327590 мың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- - 2000 мың теңге;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2000 мың теңге;</w:t>
      </w:r>
    </w:p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қалдықтары-2000 мың теңге.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Ақарал ауылдық округінің 2024-2026 жылдарға бюджеті тиісінше осы шешімнің 8-қосымшаға сәйкес, оның ішінде 2024 жылға келесіндей көлемдерде бекітілсін: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-130940 мың теңге, оның ішінде: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16385 мың теңге;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–114155 мың теңге;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–135098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- 4158 мың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–4158 мың теңге;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қалдықтары-4158 мың теңге.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Сұрат ауылдық округінің 2024-2026 жылдарға бюджеті тиісінше осы шешімнің 9-қосымшаға сәйкес, оның ішінде 2024 жылға келесіндей көлемдерде бекітілсін:</w:t>
      </w:r>
    </w:p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95706 мың теңге, оның ішінде: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11600 мың теңге;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83706 мың теңге;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95794 мың теңге;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-88 мың теңге;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88 мың теңге;</w:t>
      </w:r>
    </w:p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қалдықтары-88 мың теңге.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1-10.Жанатоған ауылдық округінің 2024-2026 жылдарға бюджеті тиісінше осы шешімнің 10-қосымшаға сәйкес, оның ішінде 2024 жылға келесіндей көлемдерде бекітілсін: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143653 мың теңге, оның ішінде: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17328 мың теңге;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–126025 мың теңге;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145761 мың теңге;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-2108 мың теңге;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2108 мың теңге;</w:t>
      </w:r>
    </w:p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қалдықтары-2108 мың теңге.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Андас батыр ауылдық округінің 2024-2026 жылдарға бюджеті тиісінше осы шешімнің 11-қосымшаға сәйкес, оның ішінде 2024 жылға келесіндей көлемдерде бекітілсін: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105792 мың теңге, оның ішінде: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48350 мың теңге;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–200 мың теңге;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56942 мың теңге;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123465 мың теңге;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-17673 мың теңге;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17673 мың теңге;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- 17673 мың теңге.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Кеңес ауылдық округінің 2024-2026 жылдарға бюджеті тиісінше осы шешімнің 12-қосымшаға сәйкес, оның ішінде 2024 жылға келесіндей көлемдерде бекітілсін: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332645 мың теңге, оның ішінде: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6670 мың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325775 мың теңге;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333561 мың теңге;</w:t>
      </w:r>
    </w:p>
    <w:bookmarkEnd w:id="199"/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-916 мың теңге;</w:t>
      </w:r>
    </w:p>
    <w:bookmarkEnd w:id="2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916 мың теңге;</w:t>
      </w:r>
    </w:p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қалдықтары-916 мың теңге.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Ақермен ауылдық округінің 2024-2026 жылдарға бюджеті тиісінше осы шешімнің 13-қосымшаға сәйкес, оның ішінде 2024 жылға келесіндей көлемдерде бекітілсін: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70309 мың теңге, оның ішінде: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8956 мың теңге;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–100 мың теңге;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61253 мың теңге;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179591 мың теңге;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217"/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-109282 мың теңге;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109282 мың теңге;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қалдықтары-109282 мың теңге.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Аспара ауылдық округінің 2024-2026 жылдарға бюджеті тиісінше осы шешімнің 14-қосымшаға сәйкес, оның ішінде 2024 жылға келесіндей көлемдерде бекітілсін: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70791 мың теңге, оның ішінде:</w:t>
      </w:r>
    </w:p>
    <w:bookmarkEnd w:id="229"/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6920 мың теңге;</w:t>
      </w:r>
    </w:p>
    <w:bookmarkEnd w:id="230"/>
    <w:bookmarkStart w:name="z2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–100 мың теңге;</w:t>
      </w:r>
    </w:p>
    <w:bookmarkEnd w:id="231"/>
    <w:bookmarkStart w:name="z2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32"/>
    <w:bookmarkStart w:name="z24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–63771 мың теңге;</w:t>
      </w:r>
    </w:p>
    <w:bookmarkEnd w:id="233"/>
    <w:bookmarkStart w:name="z25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71965 мың теңге;</w:t>
      </w:r>
    </w:p>
    <w:bookmarkEnd w:id="234"/>
    <w:bookmarkStart w:name="z2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235"/>
    <w:bookmarkStart w:name="z25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236"/>
    <w:bookmarkStart w:name="z25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237"/>
    <w:bookmarkStart w:name="z25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238"/>
    <w:bookmarkStart w:name="z25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9"/>
    <w:bookmarkStart w:name="z25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40"/>
    <w:bookmarkStart w:name="z25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-1174 мың теңге;</w:t>
      </w:r>
    </w:p>
    <w:bookmarkEnd w:id="241"/>
    <w:bookmarkStart w:name="z25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1174 мың теңге;</w:t>
      </w:r>
    </w:p>
    <w:bookmarkEnd w:id="242"/>
    <w:bookmarkStart w:name="z25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43"/>
    <w:bookmarkStart w:name="z26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44"/>
    <w:bookmarkStart w:name="z26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қалдықтары-1174 мың теңге";</w:t>
      </w:r>
    </w:p>
    <w:bookmarkEnd w:id="2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қантардан бастап қолданысқа енгізіледі.</w:t>
      </w:r>
    </w:p>
    <w:bookmarkEnd w:id="2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Меркі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қыркүйектегі № 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68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Ақтоған ауылдық округінің бюджеті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қыркүйектегі № 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272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Жамбыл ауылдық округінің бюджеті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қыркүйектегі № 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276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Меркі ауылдық округінің бюджеті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қыркүйектегі № 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280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Сарымолдаев ауылдық округінің бюджеті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қыркүйектегі № 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284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Ойтал ауылдық округінің бюджеті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қыркүйектегі № 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288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Т.Рысқұлов ауылдық округінің бюджеті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қыркүйектегі № 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292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Тәтті ауылдық округінің бюджеті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қыркүйектегі № 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bookmarkStart w:name="z296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Ақарал ауылдық округінің бюджеті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қыркүйектегі № 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</w:tbl>
    <w:bookmarkStart w:name="z300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Сұрат ауылдық округінің бюджеті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қыркүйектегі № 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304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Жаңатоған ауылдық округінің бюджеті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қыркүйектегі № 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</w:tbl>
    <w:bookmarkStart w:name="z308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Андас-Батыр ауылдық округінің бюджеті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қыркүйектегі № 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</w:tbl>
    <w:bookmarkStart w:name="z312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Кеңес ауылдық округінің бюджеті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қыркүйектегі № 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bookmarkStart w:name="z316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Ақермен ауылдық округінің бюджеті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қыркүйектегі № 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</w:tbl>
    <w:bookmarkStart w:name="z320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Аспара ауылдық округінің бюджеті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